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3BE60" w14:textId="77777777" w:rsidR="007763FB" w:rsidRDefault="003B455F">
      <w:pPr>
        <w:pStyle w:val="a4"/>
        <w:spacing w:before="1"/>
        <w:ind w:left="0"/>
        <w:rPr>
          <w:rFonts w:ascii="Times New Roman"/>
          <w:sz w:val="24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-88900</wp:posOffset>
            </wp:positionV>
            <wp:extent cx="1080135" cy="641350"/>
            <wp:effectExtent l="0" t="0" r="5715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B56A4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  <w:bookmarkStart w:id="0" w:name="上海益善基金会公章、介绍信及登记证书使用管理规定"/>
      <w:bookmarkEnd w:id="0"/>
    </w:p>
    <w:p w14:paraId="3AF7D5C1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50D01079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5914D71C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0F8D2F42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365AA189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4DF3E534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20ACCCF7" w14:textId="77777777" w:rsidR="007763FB" w:rsidRDefault="003B455F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  <w:r>
        <w:rPr>
          <w:rFonts w:ascii="宋体" w:eastAsia="宋体" w:hint="eastAsia"/>
          <w:b/>
          <w:w w:val="95"/>
          <w:sz w:val="36"/>
        </w:rPr>
        <w:t>人事管理制度</w:t>
      </w:r>
    </w:p>
    <w:p w14:paraId="203FE7BD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4EAA067D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6BC7D887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6CCA9B31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33B09339" w14:textId="77777777" w:rsidR="007763FB" w:rsidRDefault="007763FB">
      <w:pPr>
        <w:spacing w:line="460" w:lineRule="exact"/>
        <w:jc w:val="both"/>
        <w:rPr>
          <w:rFonts w:ascii="宋体" w:eastAsia="宋体"/>
          <w:b/>
          <w:w w:val="95"/>
          <w:sz w:val="36"/>
        </w:rPr>
      </w:pPr>
    </w:p>
    <w:p w14:paraId="180CC541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3CF81665" w14:textId="77777777" w:rsidR="007763FB" w:rsidRDefault="007763FB">
      <w:pPr>
        <w:spacing w:line="460" w:lineRule="exact"/>
        <w:jc w:val="center"/>
        <w:rPr>
          <w:rFonts w:ascii="宋体" w:eastAsia="宋体"/>
          <w:b/>
          <w:w w:val="95"/>
          <w:sz w:val="36"/>
        </w:rPr>
      </w:pPr>
    </w:p>
    <w:p w14:paraId="147FFAFC" w14:textId="77777777" w:rsidR="007763FB" w:rsidRDefault="007763FB">
      <w:pPr>
        <w:spacing w:line="460" w:lineRule="exact"/>
        <w:jc w:val="center"/>
        <w:rPr>
          <w:rFonts w:ascii="宋体" w:eastAsia="宋体"/>
          <w:b/>
          <w:sz w:val="36"/>
        </w:rPr>
      </w:pPr>
    </w:p>
    <w:tbl>
      <w:tblPr>
        <w:tblpPr w:leftFromText="180" w:rightFromText="180" w:vertAnchor="text" w:horzAnchor="margin" w:tblpXSpec="center" w:tblpY="-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1"/>
        <w:gridCol w:w="5747"/>
      </w:tblGrid>
      <w:tr w:rsidR="007763FB" w14:paraId="2A49417A" w14:textId="77777777">
        <w:trPr>
          <w:trHeight w:val="547"/>
        </w:trPr>
        <w:tc>
          <w:tcPr>
            <w:tcW w:w="3751" w:type="dxa"/>
            <w:shd w:val="clear" w:color="auto" w:fill="auto"/>
            <w:vAlign w:val="center"/>
          </w:tcPr>
          <w:p w14:paraId="0CCC444E" w14:textId="77777777" w:rsidR="007763FB" w:rsidRDefault="003B455F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关 键 字:</w:t>
            </w:r>
            <w:r>
              <w:rPr>
                <w:rFonts w:ascii="宋体" w:eastAsia="宋体" w:hAnsi="宋体" w:cs="Times New Roman" w:hint="eastAsia"/>
                <w:bCs/>
                <w:kern w:val="2"/>
                <w:lang w:eastAsia="zh-CN"/>
              </w:rPr>
              <w:t>人事管理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3652501" w14:textId="30A49F7B" w:rsidR="007763FB" w:rsidRDefault="003B455F" w:rsidP="008C0548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编    号：</w:t>
            </w:r>
            <w:r w:rsidR="008C0548">
              <w:rPr>
                <w:rFonts w:ascii="宋体" w:hAnsi="宋体" w:hint="eastAsia"/>
              </w:rPr>
              <w:t>YHGY-2021-0</w:t>
            </w:r>
            <w:r w:rsidR="008C0548">
              <w:rPr>
                <w:rFonts w:ascii="宋体" w:hAnsi="宋体"/>
              </w:rPr>
              <w:t>14</w:t>
            </w:r>
            <w:bookmarkStart w:id="1" w:name="_GoBack"/>
            <w:bookmarkEnd w:id="1"/>
            <w:r>
              <w:rPr>
                <w:rFonts w:ascii="宋体" w:eastAsia="宋体" w:hAnsi="宋体" w:cs="Times New Roman"/>
                <w:kern w:val="2"/>
                <w:lang w:eastAsia="zh-CN"/>
              </w:rPr>
              <w:t xml:space="preserve"> </w:t>
            </w:r>
          </w:p>
        </w:tc>
      </w:tr>
      <w:tr w:rsidR="007763FB" w14:paraId="13058075" w14:textId="77777777">
        <w:trPr>
          <w:trHeight w:val="547"/>
        </w:trPr>
        <w:tc>
          <w:tcPr>
            <w:tcW w:w="3751" w:type="dxa"/>
            <w:shd w:val="clear" w:color="auto" w:fill="auto"/>
            <w:vAlign w:val="center"/>
          </w:tcPr>
          <w:p w14:paraId="57619BF1" w14:textId="77777777" w:rsidR="007763FB" w:rsidRDefault="003B455F">
            <w:pPr>
              <w:autoSpaceDE/>
              <w:autoSpaceDN/>
              <w:spacing w:line="360" w:lineRule="auto"/>
              <w:jc w:val="both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文档类型：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□ 试用</w:t>
            </w: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■正式</w:t>
            </w: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 xml:space="preserve">  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6A85659" w14:textId="77777777" w:rsidR="007763FB" w:rsidRDefault="003B455F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文档版本：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V</w:t>
            </w:r>
            <w:r>
              <w:rPr>
                <w:rFonts w:ascii="宋体" w:eastAsia="宋体" w:hAnsi="宋体" w:cs="Times New Roman"/>
                <w:kern w:val="2"/>
                <w:lang w:eastAsia="zh-CN"/>
              </w:rPr>
              <w:t>1.0</w:t>
            </w:r>
          </w:p>
        </w:tc>
      </w:tr>
      <w:tr w:rsidR="007763FB" w14:paraId="0D84901B" w14:textId="77777777">
        <w:trPr>
          <w:trHeight w:val="547"/>
        </w:trPr>
        <w:tc>
          <w:tcPr>
            <w:tcW w:w="3751" w:type="dxa"/>
            <w:shd w:val="clear" w:color="auto" w:fill="auto"/>
            <w:vAlign w:val="center"/>
          </w:tcPr>
          <w:p w14:paraId="23E43AA8" w14:textId="77777777" w:rsidR="007763FB" w:rsidRDefault="003B455F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发文范围：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□ 部门  ■ 基金会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5AB08FD" w14:textId="77777777" w:rsidR="007763FB" w:rsidRDefault="003B455F">
            <w:pPr>
              <w:autoSpaceDE/>
              <w:autoSpaceDN/>
              <w:spacing w:line="360" w:lineRule="auto"/>
              <w:rPr>
                <w:rFonts w:ascii="宋体" w:eastAsia="宋体" w:hAnsi="宋体" w:cs="Times New Roman"/>
                <w:b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lang w:eastAsia="zh-CN"/>
              </w:rPr>
              <w:t>有效范围：</w:t>
            </w:r>
            <w:r>
              <w:rPr>
                <w:rFonts w:ascii="宋体" w:eastAsia="宋体" w:hAnsi="宋体" w:cs="Times New Roman" w:hint="eastAsia"/>
                <w:kern w:val="2"/>
                <w:lang w:eastAsia="zh-CN"/>
              </w:rPr>
              <w:t>基金会全体</w:t>
            </w:r>
          </w:p>
        </w:tc>
      </w:tr>
    </w:tbl>
    <w:p w14:paraId="31990625" w14:textId="77777777" w:rsidR="007763FB" w:rsidRDefault="007763FB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14:paraId="568D84F8" w14:textId="77777777" w:rsidR="007763FB" w:rsidRDefault="007763FB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14:paraId="0E32FB88" w14:textId="77777777" w:rsidR="007763FB" w:rsidRDefault="007763FB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14:paraId="54E8574A" w14:textId="77777777" w:rsidR="007763FB" w:rsidRDefault="007763FB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14:paraId="70698546" w14:textId="77777777" w:rsidR="007763FB" w:rsidRDefault="007763FB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14:paraId="1B2AD501" w14:textId="77777777" w:rsidR="007763FB" w:rsidRDefault="007763FB">
      <w:pPr>
        <w:pStyle w:val="a4"/>
        <w:spacing w:before="12"/>
        <w:ind w:left="0"/>
        <w:rPr>
          <w:rFonts w:ascii="宋体"/>
          <w:b/>
          <w:sz w:val="39"/>
          <w:lang w:eastAsia="zh-CN"/>
        </w:rPr>
      </w:pPr>
    </w:p>
    <w:p w14:paraId="4F4E7600" w14:textId="77777777" w:rsidR="007763FB" w:rsidRDefault="007763FB">
      <w:pPr>
        <w:pStyle w:val="a4"/>
        <w:spacing w:before="12"/>
        <w:ind w:left="0"/>
        <w:rPr>
          <w:rFonts w:ascii="宋体"/>
          <w:b/>
          <w:sz w:val="39"/>
          <w:lang w:eastAsia="zh-CN"/>
        </w:rPr>
        <w:sectPr w:rsidR="007763FB">
          <w:headerReference w:type="default" r:id="rId9"/>
          <w:type w:val="continuous"/>
          <w:pgSz w:w="11910" w:h="16840"/>
          <w:pgMar w:top="1580" w:right="1060" w:bottom="280" w:left="1400" w:header="720" w:footer="720" w:gutter="0"/>
          <w:cols w:space="720"/>
        </w:sectPr>
      </w:pPr>
    </w:p>
    <w:p w14:paraId="1011B153" w14:textId="77777777" w:rsidR="007763FB" w:rsidRDefault="007763FB">
      <w:pPr>
        <w:pStyle w:val="a4"/>
        <w:spacing w:before="1"/>
        <w:ind w:left="0"/>
        <w:rPr>
          <w:rFonts w:ascii="Times New Roman"/>
          <w:sz w:val="24"/>
          <w:lang w:eastAsia="zh-CN"/>
        </w:rPr>
      </w:pPr>
    </w:p>
    <w:p w14:paraId="11CC7008" w14:textId="77777777" w:rsidR="007763FB" w:rsidRDefault="007763FB">
      <w:pPr>
        <w:pStyle w:val="a4"/>
        <w:spacing w:before="3"/>
        <w:ind w:left="0"/>
        <w:rPr>
          <w:rFonts w:ascii="宋体"/>
          <w:b/>
          <w:sz w:val="36"/>
          <w:lang w:eastAsia="zh-CN"/>
        </w:rPr>
      </w:pPr>
      <w:bookmarkStart w:id="2" w:name="上海益善公益基金会人事管理制度"/>
      <w:bookmarkEnd w:id="2"/>
    </w:p>
    <w:p w14:paraId="6AF2A331" w14:textId="77777777" w:rsidR="007763FB" w:rsidRDefault="007763FB">
      <w:pPr>
        <w:pStyle w:val="a4"/>
        <w:spacing w:before="3"/>
        <w:ind w:left="0"/>
        <w:rPr>
          <w:rFonts w:ascii="宋体"/>
          <w:b/>
          <w:sz w:val="36"/>
          <w:lang w:eastAsia="zh-CN"/>
        </w:rPr>
      </w:pPr>
    </w:p>
    <w:p w14:paraId="31292E22" w14:textId="77777777" w:rsidR="007763FB" w:rsidRDefault="007763FB">
      <w:pPr>
        <w:pStyle w:val="a4"/>
        <w:spacing w:before="3"/>
        <w:ind w:left="0"/>
        <w:rPr>
          <w:rFonts w:ascii="宋体"/>
          <w:b/>
          <w:sz w:val="36"/>
          <w:lang w:eastAsia="zh-CN"/>
        </w:rPr>
        <w:sectPr w:rsidR="007763FB">
          <w:headerReference w:type="default" r:id="rId10"/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6CDE90D3" w14:textId="77777777" w:rsidR="007763FB" w:rsidRPr="00CF4AEA" w:rsidRDefault="003B455F" w:rsidP="00CF4AEA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lastRenderedPageBreak/>
        <w:t>第一章 前言</w:t>
      </w:r>
    </w:p>
    <w:p w14:paraId="3166D9CD" w14:textId="77777777" w:rsidR="007763FB" w:rsidRPr="00603BAD" w:rsidRDefault="003B455F">
      <w:pPr>
        <w:pStyle w:val="CM2"/>
        <w:spacing w:line="360" w:lineRule="auto"/>
        <w:ind w:firstLineChars="200" w:firstLine="420"/>
        <w:rPr>
          <w:rFonts w:hAnsi="宋体"/>
          <w:kern w:val="2"/>
          <w:sz w:val="21"/>
          <w:lang w:eastAsia="zh-CN"/>
        </w:rPr>
      </w:pPr>
      <w:r w:rsidRPr="00603BAD">
        <w:rPr>
          <w:rFonts w:hAnsi="宋体" w:hint="eastAsia"/>
          <w:kern w:val="2"/>
          <w:sz w:val="21"/>
          <w:lang w:eastAsia="zh-CN"/>
        </w:rPr>
        <w:t>本制度根据国家有关法规以及基金会章程，为基金会管理的基本事项而制定，为员工提供有关权利、责任和义务的详尽资料。本制度适用于经基金会批准录用的所有全职员工。</w:t>
      </w:r>
    </w:p>
    <w:p w14:paraId="51BE5DB8" w14:textId="77777777" w:rsidR="007763FB" w:rsidRDefault="007763FB">
      <w:pPr>
        <w:rPr>
          <w:lang w:eastAsia="zh-CN"/>
        </w:rPr>
      </w:pPr>
    </w:p>
    <w:p w14:paraId="0F1E4A4B" w14:textId="77777777" w:rsidR="007763FB" w:rsidRPr="00CF4AEA" w:rsidRDefault="003B455F" w:rsidP="00CF4AEA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第二章  员工的权利与义务</w:t>
      </w:r>
    </w:p>
    <w:p w14:paraId="1814C8AF" w14:textId="1C29B0A1" w:rsidR="007763FB" w:rsidRPr="00603BAD" w:rsidRDefault="003B455F" w:rsidP="00C9683D">
      <w:pPr>
        <w:pStyle w:val="a4"/>
        <w:numPr>
          <w:ilvl w:val="0"/>
          <w:numId w:val="6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基本权利</w:t>
      </w:r>
    </w:p>
    <w:p w14:paraId="21E6A5B5" w14:textId="77777777" w:rsidR="00C9683D" w:rsidRDefault="003B455F" w:rsidP="00C9683D">
      <w:pPr>
        <w:pStyle w:val="a4"/>
        <w:numPr>
          <w:ilvl w:val="0"/>
          <w:numId w:val="16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依法受《劳动法》等国家法律法规的保护；</w:t>
      </w:r>
    </w:p>
    <w:p w14:paraId="0DB9777F" w14:textId="77777777" w:rsidR="00C9683D" w:rsidRDefault="003B455F" w:rsidP="00C9683D">
      <w:pPr>
        <w:pStyle w:val="a4"/>
        <w:numPr>
          <w:ilvl w:val="0"/>
          <w:numId w:val="16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C9683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依照国家法律规定获得各类福利（包括：社保、住房公积金等）；</w:t>
      </w:r>
    </w:p>
    <w:p w14:paraId="33BEE61E" w14:textId="1F29FA5C" w:rsidR="007763FB" w:rsidRPr="00C9683D" w:rsidRDefault="003B455F" w:rsidP="00C9683D">
      <w:pPr>
        <w:pStyle w:val="a4"/>
        <w:numPr>
          <w:ilvl w:val="0"/>
          <w:numId w:val="16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C9683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依照基金会规定取得薪酬和各类奖励；</w:t>
      </w:r>
    </w:p>
    <w:p w14:paraId="3D8EEB29" w14:textId="2876703E" w:rsidR="007763FB" w:rsidRPr="00603BAD" w:rsidRDefault="003B455F" w:rsidP="00C9683D">
      <w:pPr>
        <w:pStyle w:val="a4"/>
        <w:numPr>
          <w:ilvl w:val="0"/>
          <w:numId w:val="16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员工的个人隐私权受基金会的尊重和保护；</w:t>
      </w:r>
    </w:p>
    <w:p w14:paraId="2EE04AB4" w14:textId="62BCC5AD" w:rsidR="007763FB" w:rsidRPr="00603BAD" w:rsidRDefault="003B455F" w:rsidP="00C9683D">
      <w:pPr>
        <w:pStyle w:val="a4"/>
        <w:numPr>
          <w:ilvl w:val="0"/>
          <w:numId w:val="16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员工有对基金会的工作提出批评、建议和投诉的权力。</w:t>
      </w:r>
    </w:p>
    <w:p w14:paraId="6D9EA7D1" w14:textId="77266481" w:rsidR="007763FB" w:rsidRPr="00603BAD" w:rsidRDefault="003B455F" w:rsidP="00C9683D">
      <w:pPr>
        <w:pStyle w:val="a4"/>
        <w:numPr>
          <w:ilvl w:val="0"/>
          <w:numId w:val="6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基本义务</w:t>
      </w:r>
    </w:p>
    <w:p w14:paraId="7A98E140" w14:textId="27FFA1C0" w:rsidR="007763FB" w:rsidRPr="00603BAD" w:rsidRDefault="003B455F" w:rsidP="00C9683D">
      <w:pPr>
        <w:pStyle w:val="a4"/>
        <w:numPr>
          <w:ilvl w:val="0"/>
          <w:numId w:val="18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遵守国家的法律法规，遵守本基金会各项规章制度；</w:t>
      </w:r>
    </w:p>
    <w:p w14:paraId="56065CD8" w14:textId="14ED152D" w:rsidR="007763FB" w:rsidRPr="00603BAD" w:rsidRDefault="003B455F" w:rsidP="00C9683D">
      <w:pPr>
        <w:pStyle w:val="a4"/>
        <w:numPr>
          <w:ilvl w:val="0"/>
          <w:numId w:val="18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积极完成基金会及上级主管部门交办的工作任务，接受上级领导的管理，接受基金会的工作考评；</w:t>
      </w:r>
    </w:p>
    <w:p w14:paraId="4D24A967" w14:textId="66520B54" w:rsidR="007763FB" w:rsidRPr="00603BAD" w:rsidRDefault="003B455F" w:rsidP="00C9683D">
      <w:pPr>
        <w:pStyle w:val="a4"/>
        <w:numPr>
          <w:ilvl w:val="0"/>
          <w:numId w:val="18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遵守职业道德，自觉维护基金会的利益和声誉。</w:t>
      </w:r>
    </w:p>
    <w:p w14:paraId="1283B394" w14:textId="77777777" w:rsidR="007763FB" w:rsidRDefault="007763FB">
      <w:pPr>
        <w:pStyle w:val="a4"/>
        <w:spacing w:before="132" w:line="304" w:lineRule="auto"/>
        <w:ind w:left="0" w:right="578" w:firstLineChars="200" w:firstLine="480"/>
        <w:jc w:val="both"/>
        <w:rPr>
          <w:rFonts w:ascii="宋体" w:eastAsia="宋体" w:hAnsi="宋体" w:cs="宋体"/>
          <w:kern w:val="2"/>
          <w:sz w:val="24"/>
          <w:szCs w:val="24"/>
          <w:lang w:eastAsia="zh-CN"/>
        </w:rPr>
      </w:pPr>
    </w:p>
    <w:p w14:paraId="618D0277" w14:textId="77777777" w:rsidR="007763FB" w:rsidRPr="00CF4AEA" w:rsidRDefault="003B455F" w:rsidP="00CF4AEA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第三章 员工考勤管理办法</w:t>
      </w:r>
    </w:p>
    <w:p w14:paraId="79A476EE" w14:textId="7867AE90" w:rsidR="007763FB" w:rsidRPr="00603BAD" w:rsidRDefault="003B455F" w:rsidP="00C9683D">
      <w:pPr>
        <w:pStyle w:val="a4"/>
        <w:numPr>
          <w:ilvl w:val="0"/>
          <w:numId w:val="1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适用范围</w:t>
      </w:r>
    </w:p>
    <w:p w14:paraId="35737149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本规定适用于基金会的所有全职员工。</w:t>
      </w:r>
    </w:p>
    <w:p w14:paraId="2996618D" w14:textId="62568CE7" w:rsidR="007763FB" w:rsidRPr="00603BAD" w:rsidRDefault="003B455F" w:rsidP="00C9683D">
      <w:pPr>
        <w:pStyle w:val="a4"/>
        <w:numPr>
          <w:ilvl w:val="0"/>
          <w:numId w:val="1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工作时间9：30—17：30；</w:t>
      </w:r>
      <w:r w:rsid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午休时间</w:t>
      </w: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1 小时，12：00—13：00</w:t>
      </w:r>
      <w:r w:rsid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。</w:t>
      </w:r>
    </w:p>
    <w:p w14:paraId="09291CA4" w14:textId="77777777" w:rsidR="007763FB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所有全职人员，无论职位高低，均按照正常时间表运行；如因季节变化需调整工作时间另行通知。</w:t>
      </w:r>
    </w:p>
    <w:p w14:paraId="48A750A0" w14:textId="730A19F9" w:rsidR="00603BAD" w:rsidRPr="00603BAD" w:rsidRDefault="00603BAD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上午9:00后到达公司为迟到；18:00前未履行请假或外出登记手续，而离开公司为早退，时间以</w:t>
      </w:r>
      <w:r w:rsidR="00CA55CB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考勤打卡</w:t>
      </w: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记录时间或</w:t>
      </w:r>
      <w:r w:rsidR="00CA55CB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人事部</w:t>
      </w: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核查时间为准。</w:t>
      </w:r>
    </w:p>
    <w:p w14:paraId="093C7ED2" w14:textId="2D6874BA" w:rsidR="007763FB" w:rsidRPr="00603BAD" w:rsidRDefault="003B455F" w:rsidP="00C9683D">
      <w:pPr>
        <w:pStyle w:val="a4"/>
        <w:numPr>
          <w:ilvl w:val="0"/>
          <w:numId w:val="1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考勤记录</w:t>
      </w:r>
    </w:p>
    <w:p w14:paraId="70D9FD73" w14:textId="7C40C6C5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所有员工到岗需考勤打卡，无特殊情况，不得补卡。如有出差、调休、请假或其他缺勤应提前向部门主管在提交出差、外出、请假申请并抄送</w:t>
      </w:r>
      <w:r w:rsidR="00FB606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综合事务部</w:t>
      </w: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。每月月初，由</w:t>
      </w:r>
      <w:r w:rsidR="00132CC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综合事务部</w:t>
      </w: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统计考勤记录并发送各位同事核对。</w:t>
      </w:r>
    </w:p>
    <w:p w14:paraId="4662B3E0" w14:textId="06B6479C" w:rsidR="007763FB" w:rsidRPr="00603BAD" w:rsidRDefault="003B455F" w:rsidP="00C9683D">
      <w:pPr>
        <w:pStyle w:val="a4"/>
        <w:numPr>
          <w:ilvl w:val="0"/>
          <w:numId w:val="1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加班</w:t>
      </w:r>
    </w:p>
    <w:p w14:paraId="539B7CEE" w14:textId="433049EB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lastRenderedPageBreak/>
        <w:t>机构鼓励员工在工作时间内完成工作，用好上班时间，不提倡加班、超时工作；若急需加班需提交加班申请给主管抄送</w:t>
      </w:r>
      <w:r w:rsidR="00FB6069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综合事务部</w:t>
      </w: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，部门主管批准后，方可用于调休申请。</w:t>
      </w:r>
    </w:p>
    <w:p w14:paraId="0F148729" w14:textId="77777777" w:rsidR="007763FB" w:rsidRPr="00603BAD" w:rsidRDefault="007763FB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</w:p>
    <w:p w14:paraId="2191FB6D" w14:textId="77777777" w:rsidR="007763FB" w:rsidRPr="00CF4AEA" w:rsidRDefault="003B455F" w:rsidP="00CF4AEA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第四章 员工休假管理办法</w:t>
      </w:r>
    </w:p>
    <w:p w14:paraId="78673BAB" w14:textId="06851A28" w:rsidR="007763FB" w:rsidRPr="00603BAD" w:rsidRDefault="003B455F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国家法定节假日</w:t>
      </w:r>
    </w:p>
    <w:p w14:paraId="2B68FC5E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法定节假日依据国家规定执行；</w:t>
      </w:r>
    </w:p>
    <w:p w14:paraId="75A675B1" w14:textId="6E45B7BA" w:rsidR="007763FB" w:rsidRPr="00603BAD" w:rsidRDefault="003B455F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婚假</w:t>
      </w:r>
    </w:p>
    <w:p w14:paraId="0DFDF573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符合婚姻法规定的员工结婚，婚假假期为 3 天；晚婚假期为 10 天（晚婚条件：女满 23 周岁，男满 25 周岁）。如到外地（指外地员工或配偶工作所在地，不含旅行结婚）结婚，根据在途往返时间适当增补路程假。</w:t>
      </w:r>
    </w:p>
    <w:p w14:paraId="62BDF0DA" w14:textId="61708ECA" w:rsidR="007763FB" w:rsidRPr="00603BAD" w:rsidRDefault="003B455F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丧假</w:t>
      </w:r>
    </w:p>
    <w:p w14:paraId="2BCDBE41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员工的直系亲属（祖父母、父母、配偶、子女以及依靠本人供养的弟妹、养父母、岳父母、公婆）亡故，给予丧假 3 天。员工到外地办理丧事，可根据实际路程所需时间增补路程假。</w:t>
      </w:r>
    </w:p>
    <w:p w14:paraId="0F087C0A" w14:textId="5453CF95" w:rsidR="007763FB" w:rsidRPr="00603BAD" w:rsidRDefault="003B455F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产假</w:t>
      </w:r>
    </w:p>
    <w:p w14:paraId="538B367E" w14:textId="58C7A6F2" w:rsidR="007763FB" w:rsidRPr="00603BAD" w:rsidRDefault="003B455F" w:rsidP="00C9683D">
      <w:pPr>
        <w:pStyle w:val="a4"/>
        <w:numPr>
          <w:ilvl w:val="0"/>
          <w:numId w:val="19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女职工生育享受 98 天产假，晚育的增加 30 天，难产增加 15 天，多胞胎生育的每多生育 1 个婴儿增加 15 天。</w:t>
      </w:r>
    </w:p>
    <w:p w14:paraId="1EB655B8" w14:textId="77777777" w:rsidR="007763FB" w:rsidRPr="00603BAD" w:rsidRDefault="003B455F" w:rsidP="00C9683D">
      <w:pPr>
        <w:pStyle w:val="a4"/>
        <w:numPr>
          <w:ilvl w:val="0"/>
          <w:numId w:val="19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女职工怀孕未满 4 个月流产的，享受 15 天产假；怀孕满 4 个月流产的，享受 42 天产假；女员工产假期间可领取绩点工资的 40%。</w:t>
      </w:r>
    </w:p>
    <w:p w14:paraId="5403346E" w14:textId="11BE555E" w:rsidR="007763FB" w:rsidRPr="00603BAD" w:rsidRDefault="003B455F" w:rsidP="00C9683D">
      <w:pPr>
        <w:pStyle w:val="a4"/>
        <w:numPr>
          <w:ilvl w:val="0"/>
          <w:numId w:val="19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女员工如遇实际困难，可申请哺乳假至婴儿一周岁，哺乳假工资按本人产假期间工资总额的75%发给；</w:t>
      </w:r>
    </w:p>
    <w:p w14:paraId="19FF4FD5" w14:textId="4DDDA1C8" w:rsidR="007763FB" w:rsidRPr="00603BAD" w:rsidRDefault="003B455F" w:rsidP="00C9683D">
      <w:pPr>
        <w:pStyle w:val="a4"/>
        <w:numPr>
          <w:ilvl w:val="0"/>
          <w:numId w:val="19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男员工护理假为 10 天。</w:t>
      </w:r>
    </w:p>
    <w:p w14:paraId="72A6591F" w14:textId="2ABC6822" w:rsidR="007763FB" w:rsidRPr="00603BAD" w:rsidRDefault="003B455F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病假</w:t>
      </w:r>
    </w:p>
    <w:p w14:paraId="72B5E3AF" w14:textId="46F68DBD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员工因病或非因工（公）负伤，经医保合同规定的医疗单位证明确定不能坚持工作，可参考医生建议，根据实际情况给予病假。</w:t>
      </w:r>
    </w:p>
    <w:p w14:paraId="5D1EBD02" w14:textId="7BA8680B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highlight w:val="yellow"/>
          <w:lang w:eastAsia="zh-CN"/>
        </w:rPr>
        <w:sectPr w:rsidR="007763FB" w:rsidRPr="00603BAD">
          <w:headerReference w:type="default" r:id="rId11"/>
          <w:pgSz w:w="11910" w:h="16840"/>
          <w:pgMar w:top="1480" w:right="1560" w:bottom="280" w:left="1680" w:header="720" w:footer="720" w:gutter="0"/>
          <w:cols w:space="720"/>
        </w:sect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病假不超过3天者不扣工资，4天以上的按实际休假天数扣发工资。</w:t>
      </w:r>
    </w:p>
    <w:p w14:paraId="7F45EA89" w14:textId="3FB95FF2" w:rsidR="007763FB" w:rsidRPr="00603BAD" w:rsidRDefault="003B455F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lastRenderedPageBreak/>
        <w:t>事假</w:t>
      </w:r>
    </w:p>
    <w:p w14:paraId="384390CB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员工因个人私事需申请无薪事假时，应首先申请休年假。在还有未休年假的情况下，公司原则上不批准无薪事假。</w:t>
      </w:r>
    </w:p>
    <w:p w14:paraId="13167B83" w14:textId="6865DDFE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员工休无薪事假，人力资源部在其工资中扣除无薪事假期间的工资及各种补贴等</w:t>
      </w:r>
      <w:r w:rsidR="00C9683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。</w:t>
      </w:r>
    </w:p>
    <w:p w14:paraId="608D1A2B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员工如因个人事务，必须亲自处理的，根据工作安排以及本人的实际需要酌情核给。一般情况一个月事假不超过 1 天者不扣。</w:t>
      </w:r>
    </w:p>
    <w:p w14:paraId="2031CBB3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发当月工资，如超过 1 天者按实际休假天数扣发当月工资。年事假累计超过 12 天者扣发年终奖的 50%。</w:t>
      </w:r>
    </w:p>
    <w:p w14:paraId="316050F8" w14:textId="3697C868" w:rsidR="007763FB" w:rsidRPr="00603BAD" w:rsidRDefault="003B455F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带薪年假</w:t>
      </w:r>
    </w:p>
    <w:p w14:paraId="570F03BF" w14:textId="270246BF" w:rsidR="007763FB" w:rsidRPr="00603BAD" w:rsidRDefault="003B455F" w:rsidP="00C9683D">
      <w:pPr>
        <w:pStyle w:val="a4"/>
        <w:numPr>
          <w:ilvl w:val="0"/>
          <w:numId w:val="2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员工在本机构连续服务满一年可享受的具体年假天数见下面的表格，年假休假周期为自然年，当年内在职天数不满一年的按在职天数折算：</w:t>
      </w:r>
    </w:p>
    <w:tbl>
      <w:tblPr>
        <w:tblpPr w:leftFromText="180" w:rightFromText="180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018"/>
      </w:tblGrid>
      <w:tr w:rsidR="007763FB" w:rsidRPr="00603BAD" w14:paraId="2AA4AB8C" w14:textId="77777777">
        <w:trPr>
          <w:trHeight w:val="52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56D" w14:textId="77777777" w:rsidR="007763FB" w:rsidRPr="00603BAD" w:rsidRDefault="003B455F">
            <w:pPr>
              <w:tabs>
                <w:tab w:val="left" w:pos="360"/>
              </w:tabs>
              <w:spacing w:beforeLines="50" w:before="120" w:afterLines="50" w:after="120"/>
              <w:ind w:left="360" w:hanging="360"/>
              <w:jc w:val="center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603BAD">
              <w:rPr>
                <w:rFonts w:ascii="宋体" w:eastAsia="宋体" w:hAnsi="宋体" w:hint="eastAsia"/>
                <w:sz w:val="21"/>
                <w:szCs w:val="21"/>
                <w:u w:val="single"/>
              </w:rPr>
              <w:t>工作年限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E24" w14:textId="77777777" w:rsidR="007763FB" w:rsidRPr="00603BAD" w:rsidRDefault="003B455F">
            <w:pPr>
              <w:tabs>
                <w:tab w:val="left" w:pos="360"/>
              </w:tabs>
              <w:spacing w:beforeLines="50" w:before="120" w:afterLines="50" w:after="120"/>
              <w:ind w:left="360" w:hanging="360"/>
              <w:jc w:val="center"/>
              <w:rPr>
                <w:rFonts w:ascii="宋体" w:eastAsia="宋体" w:hAnsi="宋体"/>
                <w:sz w:val="21"/>
                <w:szCs w:val="21"/>
                <w:u w:val="single"/>
                <w:lang w:eastAsia="zh-CN"/>
              </w:rPr>
            </w:pPr>
            <w:r w:rsidRPr="00603BAD">
              <w:rPr>
                <w:rFonts w:ascii="宋体" w:eastAsia="宋体" w:hAnsi="宋体" w:hint="eastAsia"/>
                <w:sz w:val="21"/>
                <w:szCs w:val="21"/>
                <w:u w:val="single"/>
                <w:lang w:eastAsia="zh-CN"/>
              </w:rPr>
              <w:t>年假休假天数</w:t>
            </w:r>
          </w:p>
        </w:tc>
      </w:tr>
      <w:tr w:rsidR="007763FB" w:rsidRPr="00603BAD" w14:paraId="6573596C" w14:textId="77777777">
        <w:trPr>
          <w:trHeight w:val="49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5FD" w14:textId="77777777" w:rsidR="007763FB" w:rsidRPr="00603BAD" w:rsidRDefault="003B455F">
            <w:pPr>
              <w:tabs>
                <w:tab w:val="left" w:pos="360"/>
              </w:tabs>
              <w:spacing w:beforeLines="50" w:before="120" w:afterLines="50" w:after="120"/>
              <w:ind w:left="360" w:hanging="3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3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满</w:t>
            </w:r>
            <w:r w:rsidRPr="00603BAD">
              <w:rPr>
                <w:rFonts w:ascii="宋体" w:eastAsia="宋体" w:hAnsi="宋体" w:hint="eastAsia"/>
                <w:sz w:val="21"/>
                <w:szCs w:val="21"/>
              </w:rPr>
              <w:t>1年</w:t>
            </w:r>
            <w:r w:rsidRPr="00603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不满10</w:t>
            </w:r>
            <w:r w:rsidRPr="00603BAD"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35E" w14:textId="77777777" w:rsidR="007763FB" w:rsidRPr="00603BAD" w:rsidRDefault="003B455F">
            <w:pPr>
              <w:tabs>
                <w:tab w:val="left" w:pos="360"/>
              </w:tabs>
              <w:spacing w:beforeLines="50" w:before="120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3BAD">
              <w:rPr>
                <w:rFonts w:ascii="宋体" w:eastAsia="宋体" w:hAnsi="宋体" w:hint="eastAsia"/>
                <w:sz w:val="21"/>
                <w:szCs w:val="21"/>
              </w:rPr>
              <w:t>5天</w:t>
            </w:r>
          </w:p>
        </w:tc>
      </w:tr>
      <w:tr w:rsidR="007763FB" w:rsidRPr="00603BAD" w14:paraId="637631D7" w14:textId="77777777">
        <w:trPr>
          <w:trHeight w:val="38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0FE" w14:textId="77777777" w:rsidR="007763FB" w:rsidRPr="00603BAD" w:rsidRDefault="003B455F">
            <w:pPr>
              <w:tabs>
                <w:tab w:val="left" w:pos="360"/>
              </w:tabs>
              <w:spacing w:beforeLines="50" w:before="120" w:afterLines="50" w:after="120"/>
              <w:ind w:left="360" w:hanging="3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3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满10</w:t>
            </w:r>
            <w:r w:rsidRPr="00603BAD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603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不满</w:t>
            </w:r>
            <w:r w:rsidRPr="00603BAD">
              <w:rPr>
                <w:rFonts w:ascii="宋体" w:eastAsia="宋体" w:hAnsi="宋体"/>
                <w:sz w:val="21"/>
                <w:szCs w:val="21"/>
              </w:rPr>
              <w:t>20</w:t>
            </w:r>
            <w:r w:rsidRPr="00603BAD"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450" w14:textId="77777777" w:rsidR="007763FB" w:rsidRPr="00603BAD" w:rsidRDefault="003B455F">
            <w:pPr>
              <w:tabs>
                <w:tab w:val="left" w:pos="360"/>
              </w:tabs>
              <w:spacing w:beforeLines="50" w:before="120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3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 w:rsidRPr="00603BAD">
              <w:rPr>
                <w:rFonts w:ascii="宋体" w:eastAsia="宋体" w:hAnsi="宋体" w:hint="eastAsia"/>
                <w:sz w:val="21"/>
                <w:szCs w:val="21"/>
              </w:rPr>
              <w:t>天</w:t>
            </w:r>
          </w:p>
        </w:tc>
      </w:tr>
      <w:tr w:rsidR="007763FB" w:rsidRPr="00603BAD" w14:paraId="71429735" w14:textId="77777777">
        <w:trPr>
          <w:trHeight w:val="39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876" w14:textId="77777777" w:rsidR="007763FB" w:rsidRPr="00603BAD" w:rsidRDefault="003B455F">
            <w:pPr>
              <w:tabs>
                <w:tab w:val="left" w:pos="360"/>
              </w:tabs>
              <w:spacing w:beforeLines="50" w:before="120" w:afterLines="50" w:after="120"/>
              <w:ind w:left="360" w:hanging="3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3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满</w:t>
            </w:r>
            <w:r w:rsidRPr="00603BAD">
              <w:rPr>
                <w:rFonts w:ascii="宋体" w:eastAsia="宋体" w:hAnsi="宋体"/>
                <w:sz w:val="21"/>
                <w:szCs w:val="21"/>
              </w:rPr>
              <w:t>20</w:t>
            </w:r>
            <w:r w:rsidRPr="00603BAD"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6A1" w14:textId="77777777" w:rsidR="007763FB" w:rsidRPr="00603BAD" w:rsidRDefault="003B455F">
            <w:pPr>
              <w:tabs>
                <w:tab w:val="left" w:pos="360"/>
              </w:tabs>
              <w:spacing w:beforeLines="50" w:before="120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3BAD">
              <w:rPr>
                <w:rFonts w:ascii="宋体" w:eastAsia="宋体" w:hAnsi="宋体"/>
                <w:sz w:val="21"/>
                <w:szCs w:val="21"/>
              </w:rPr>
              <w:t>15</w:t>
            </w:r>
            <w:r w:rsidRPr="00603BAD">
              <w:rPr>
                <w:rFonts w:ascii="宋体" w:eastAsia="宋体" w:hAnsi="宋体" w:hint="eastAsia"/>
                <w:sz w:val="21"/>
                <w:szCs w:val="21"/>
              </w:rPr>
              <w:t>天</w:t>
            </w:r>
          </w:p>
        </w:tc>
      </w:tr>
    </w:tbl>
    <w:p w14:paraId="22AFB95A" w14:textId="77777777" w:rsidR="007763FB" w:rsidRPr="00603BAD" w:rsidRDefault="007763FB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14:paraId="4A667727" w14:textId="77777777" w:rsidR="007763FB" w:rsidRPr="00603BAD" w:rsidRDefault="007763FB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14:paraId="57F5FB9E" w14:textId="77777777" w:rsidR="007763FB" w:rsidRPr="00603BAD" w:rsidRDefault="007763FB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14:paraId="12C2BE2F" w14:textId="77777777" w:rsidR="007763FB" w:rsidRPr="00603BAD" w:rsidRDefault="007763FB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14:paraId="5406C61F" w14:textId="77777777" w:rsidR="007763FB" w:rsidRPr="00603BAD" w:rsidRDefault="007763FB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14:paraId="22EB842E" w14:textId="1D60CF53" w:rsidR="007763FB" w:rsidRPr="00603BAD" w:rsidRDefault="003B455F" w:rsidP="00C9683D">
      <w:pPr>
        <w:pStyle w:val="a4"/>
        <w:numPr>
          <w:ilvl w:val="0"/>
          <w:numId w:val="2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休年假须提前一周书面形式提交申请，经部门主管同意后方可休假。一次申请最低天数为半天。</w:t>
      </w:r>
    </w:p>
    <w:p w14:paraId="403AA849" w14:textId="25FE7700" w:rsidR="007763FB" w:rsidRPr="00603BAD" w:rsidRDefault="003B455F" w:rsidP="00C9683D">
      <w:pPr>
        <w:pStyle w:val="a4"/>
        <w:numPr>
          <w:ilvl w:val="0"/>
          <w:numId w:val="2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年假须在一年内休完，不能跨年度使用。当年未休年假的视为自动放弃。</w:t>
      </w:r>
    </w:p>
    <w:p w14:paraId="0048BF7B" w14:textId="77777777" w:rsidR="00C9683D" w:rsidRDefault="003B455F" w:rsidP="00C9683D">
      <w:pPr>
        <w:pStyle w:val="a4"/>
        <w:numPr>
          <w:ilvl w:val="0"/>
          <w:numId w:val="2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国家法定休假日、休息日不计入年休假的假期。</w:t>
      </w:r>
    </w:p>
    <w:p w14:paraId="0E412B90" w14:textId="01E67BF3" w:rsidR="007763FB" w:rsidRPr="00C9683D" w:rsidRDefault="003B455F" w:rsidP="00C9683D">
      <w:pPr>
        <w:pStyle w:val="a4"/>
        <w:numPr>
          <w:ilvl w:val="0"/>
          <w:numId w:val="2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C9683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按国家规定享受生育假的员工，不享受年休假。</w:t>
      </w:r>
    </w:p>
    <w:p w14:paraId="7530F492" w14:textId="6D95C9BE" w:rsidR="007763FB" w:rsidRDefault="00FB6069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旷工</w:t>
      </w:r>
    </w:p>
    <w:p w14:paraId="38451BBA" w14:textId="77777777" w:rsidR="00C9683D" w:rsidRDefault="00FB6069" w:rsidP="00C9683D">
      <w:pPr>
        <w:pStyle w:val="a4"/>
        <w:numPr>
          <w:ilvl w:val="0"/>
          <w:numId w:val="2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FB6069">
        <w:rPr>
          <w:rFonts w:ascii="宋体" w:eastAsia="宋体" w:hAnsi="宋体" w:cs="宋体"/>
          <w:kern w:val="2"/>
          <w:sz w:val="21"/>
          <w:szCs w:val="21"/>
          <w:lang w:eastAsia="zh-CN"/>
        </w:rPr>
        <w:t>无故缺勤1小时（工作时间）及以上视为旷工，旷工以0.5天为最小计算单位，1-4小时（含本数）记为旷工0.5天，4小时以上记为旷工1天。旷工扣罚双倍工资，即旷工1天扣除2天工资；旷工2天扣除4天工资，依此类推。</w:t>
      </w:r>
    </w:p>
    <w:p w14:paraId="5DC39B87" w14:textId="4E4579B9" w:rsidR="00FB6069" w:rsidRPr="00C9683D" w:rsidRDefault="00FB6069" w:rsidP="00C9683D">
      <w:pPr>
        <w:pStyle w:val="a4"/>
        <w:numPr>
          <w:ilvl w:val="0"/>
          <w:numId w:val="2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C9683D">
        <w:rPr>
          <w:rFonts w:ascii="宋体" w:eastAsia="宋体" w:hAnsi="宋体" w:cs="宋体"/>
          <w:kern w:val="2"/>
          <w:sz w:val="21"/>
          <w:szCs w:val="21"/>
          <w:lang w:eastAsia="zh-CN"/>
        </w:rPr>
        <w:t>30天内累计旷工达</w:t>
      </w:r>
      <w:r w:rsidR="00766C72" w:rsidRPr="00C9683D">
        <w:rPr>
          <w:rFonts w:ascii="宋体" w:eastAsia="宋体" w:hAnsi="宋体" w:cs="宋体"/>
          <w:kern w:val="2"/>
          <w:sz w:val="21"/>
          <w:szCs w:val="21"/>
          <w:lang w:eastAsia="zh-CN"/>
        </w:rPr>
        <w:t>5</w:t>
      </w:r>
      <w:r w:rsidRPr="00C9683D">
        <w:rPr>
          <w:rFonts w:ascii="宋体" w:eastAsia="宋体" w:hAnsi="宋体" w:cs="宋体"/>
          <w:kern w:val="2"/>
          <w:sz w:val="21"/>
          <w:szCs w:val="21"/>
          <w:lang w:eastAsia="zh-CN"/>
        </w:rPr>
        <w:t>天或当年累计旷工达</w:t>
      </w:r>
      <w:r w:rsidR="00766C72" w:rsidRPr="00C9683D">
        <w:rPr>
          <w:rFonts w:ascii="宋体" w:eastAsia="宋体" w:hAnsi="宋体" w:cs="宋体"/>
          <w:kern w:val="2"/>
          <w:sz w:val="21"/>
          <w:szCs w:val="21"/>
          <w:lang w:eastAsia="zh-CN"/>
        </w:rPr>
        <w:t>7</w:t>
      </w:r>
      <w:r w:rsidRPr="00C9683D">
        <w:rPr>
          <w:rFonts w:ascii="宋体" w:eastAsia="宋体" w:hAnsi="宋体" w:cs="宋体"/>
          <w:kern w:val="2"/>
          <w:sz w:val="21"/>
          <w:szCs w:val="21"/>
          <w:lang w:eastAsia="zh-CN"/>
        </w:rPr>
        <w:t>天，基金会可无条件与其解除劳动合同。</w:t>
      </w:r>
    </w:p>
    <w:p w14:paraId="5A287955" w14:textId="1F2652B0" w:rsidR="00FB6069" w:rsidRDefault="00FB6069" w:rsidP="00C9683D">
      <w:pPr>
        <w:pStyle w:val="a4"/>
        <w:numPr>
          <w:ilvl w:val="0"/>
          <w:numId w:val="1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注意事项</w:t>
      </w:r>
    </w:p>
    <w:p w14:paraId="72238D42" w14:textId="5A5B8F2A" w:rsidR="007763FB" w:rsidRPr="00603BAD" w:rsidRDefault="003B455F" w:rsidP="00C9683D">
      <w:pPr>
        <w:pStyle w:val="a4"/>
        <w:numPr>
          <w:ilvl w:val="0"/>
          <w:numId w:val="23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基金会员工休假必须服从部门统筹安排，休假须提前报送部门主管及秘书长审批，抄送</w:t>
      </w:r>
      <w:r w:rsidR="00FB606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综合事务部</w:t>
      </w: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部备案。</w:t>
      </w:r>
    </w:p>
    <w:p w14:paraId="58EEFF82" w14:textId="059019C0" w:rsidR="007763FB" w:rsidRPr="00603BAD" w:rsidRDefault="003B455F" w:rsidP="00C9683D">
      <w:pPr>
        <w:pStyle w:val="a4"/>
        <w:numPr>
          <w:ilvl w:val="0"/>
          <w:numId w:val="23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因特殊原因本人不能亲自办理的，应托人或电话告假，如未提出请假，事后补交病假单等一律视为无效请假，并记过一次。</w:t>
      </w:r>
    </w:p>
    <w:p w14:paraId="63CCF2AB" w14:textId="77777777" w:rsidR="007763FB" w:rsidRPr="00603BAD" w:rsidRDefault="007763FB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</w:p>
    <w:p w14:paraId="48867F29" w14:textId="77777777" w:rsidR="007763FB" w:rsidRPr="00CF4AEA" w:rsidRDefault="003B455F" w:rsidP="00CF4AEA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第五章 员工招聘、入职和离职准则</w:t>
      </w:r>
    </w:p>
    <w:p w14:paraId="6AC91717" w14:textId="75026CD4" w:rsidR="007763FB" w:rsidRPr="00603BAD" w:rsidRDefault="003B455F" w:rsidP="00C9683D">
      <w:pPr>
        <w:pStyle w:val="a4"/>
        <w:numPr>
          <w:ilvl w:val="0"/>
          <w:numId w:val="1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lastRenderedPageBreak/>
        <w:t>准则</w:t>
      </w:r>
    </w:p>
    <w:p w14:paraId="3F87CD55" w14:textId="4C948D1C" w:rsidR="007763FB" w:rsidRPr="00603BAD" w:rsidRDefault="003B455F" w:rsidP="00C9683D">
      <w:pPr>
        <w:pStyle w:val="a4"/>
        <w:numPr>
          <w:ilvl w:val="0"/>
          <w:numId w:val="24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在员工招聘上一律按既定的岗位标准公开招聘择优录用，为人才提供一个公平的竞争环境。</w:t>
      </w:r>
    </w:p>
    <w:p w14:paraId="57DD1902" w14:textId="79F64DB3" w:rsidR="007763FB" w:rsidRPr="00603BAD" w:rsidRDefault="003B455F" w:rsidP="00C9683D">
      <w:pPr>
        <w:pStyle w:val="a4"/>
        <w:numPr>
          <w:ilvl w:val="0"/>
          <w:numId w:val="24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新进员工均应实行试用制，试用期一般为 3</w:t>
      </w:r>
      <w:r w:rsidR="005D0DBD">
        <w:rPr>
          <w:rFonts w:ascii="宋体" w:eastAsia="宋体" w:hAnsi="宋体" w:cs="宋体"/>
          <w:kern w:val="2"/>
          <w:sz w:val="21"/>
          <w:szCs w:val="21"/>
          <w:lang w:eastAsia="zh-CN"/>
        </w:rPr>
        <w:t>-6</w:t>
      </w: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 xml:space="preserve"> 个月；工资按岗位工资、学历工资发放。</w:t>
      </w:r>
    </w:p>
    <w:p w14:paraId="436406C9" w14:textId="6D48EEB2" w:rsidR="007763FB" w:rsidRPr="00603BAD" w:rsidRDefault="003B455F" w:rsidP="00C9683D">
      <w:pPr>
        <w:pStyle w:val="a4"/>
        <w:numPr>
          <w:ilvl w:val="0"/>
          <w:numId w:val="24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员工试用期结束后提交工作总结，秘书长和部门负责人对新员工试用期间工作绩效进行考核，并提出是否聘用的意见。</w:t>
      </w:r>
    </w:p>
    <w:p w14:paraId="6F652356" w14:textId="21FA0400" w:rsidR="007763FB" w:rsidRPr="00603BAD" w:rsidRDefault="003B455F" w:rsidP="00C9683D">
      <w:pPr>
        <w:pStyle w:val="a4"/>
        <w:numPr>
          <w:ilvl w:val="0"/>
          <w:numId w:val="24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员工离职包括中止试用、合同期满离职，自动离职、解聘（含开除） 离职。离职前，基金会可根据员工意愿安排相关管理人员进行离职面谈，听取职员意见。</w:t>
      </w:r>
    </w:p>
    <w:p w14:paraId="16097DAD" w14:textId="453E171C" w:rsidR="007763FB" w:rsidRPr="00603BAD" w:rsidRDefault="003B455F" w:rsidP="00C9683D">
      <w:pPr>
        <w:pStyle w:val="a4"/>
        <w:numPr>
          <w:ilvl w:val="0"/>
          <w:numId w:val="24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试用人员有以下情形之一者，基金会有权中止试用</w:t>
      </w:r>
      <w:r w:rsidR="00C9683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。</w:t>
      </w:r>
    </w:p>
    <w:p w14:paraId="05270AD3" w14:textId="7A096955" w:rsidR="007763FB" w:rsidRPr="00603BAD" w:rsidRDefault="003B455F" w:rsidP="00C9683D">
      <w:pPr>
        <w:pStyle w:val="a4"/>
        <w:numPr>
          <w:ilvl w:val="0"/>
          <w:numId w:val="25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工作能力低下，不符合岗位要求；</w:t>
      </w:r>
    </w:p>
    <w:p w14:paraId="45D7043D" w14:textId="561ACBC0" w:rsidR="007763FB" w:rsidRPr="00603BAD" w:rsidRDefault="003B455F" w:rsidP="00C9683D">
      <w:pPr>
        <w:pStyle w:val="a4"/>
        <w:numPr>
          <w:ilvl w:val="0"/>
          <w:numId w:val="25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品行不佳，不利于在基金会长期发展；</w:t>
      </w:r>
    </w:p>
    <w:p w14:paraId="64CA6BDA" w14:textId="5D0777EA" w:rsidR="007763FB" w:rsidRPr="00603BAD" w:rsidRDefault="003B455F" w:rsidP="00C9683D">
      <w:pPr>
        <w:pStyle w:val="a4"/>
        <w:numPr>
          <w:ilvl w:val="0"/>
          <w:numId w:val="25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不认同基金会文化，不适应基金会的管理模式；</w:t>
      </w:r>
    </w:p>
    <w:p w14:paraId="44988647" w14:textId="6A1E31EA" w:rsidR="007763FB" w:rsidRPr="00603BAD" w:rsidRDefault="003B455F" w:rsidP="00C9683D">
      <w:pPr>
        <w:pStyle w:val="a4"/>
        <w:numPr>
          <w:ilvl w:val="0"/>
          <w:numId w:val="25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对中止试用的人员，自通知之日起移交工作。</w:t>
      </w:r>
    </w:p>
    <w:p w14:paraId="2A6423D7" w14:textId="02902CD2" w:rsidR="007763FB" w:rsidRPr="00603BAD" w:rsidRDefault="003B455F" w:rsidP="00C9683D">
      <w:pPr>
        <w:pStyle w:val="a4"/>
        <w:numPr>
          <w:ilvl w:val="0"/>
          <w:numId w:val="25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自动离职：离职人员书面向上级主管提出申请，经秘书长核准后办理离职手续。试用员工提前一周申请，一般员工提前一个月申请，合同期满离职须提前一个月告知。</w:t>
      </w:r>
    </w:p>
    <w:p w14:paraId="5EBFC4F9" w14:textId="70141B79" w:rsidR="007763FB" w:rsidRPr="00603BAD" w:rsidRDefault="003B455F" w:rsidP="00C9683D">
      <w:pPr>
        <w:pStyle w:val="a4"/>
        <w:numPr>
          <w:ilvl w:val="0"/>
          <w:numId w:val="24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有下列情况之一者，基金会可以有条件解聘：</w:t>
      </w:r>
    </w:p>
    <w:p w14:paraId="7DF46470" w14:textId="720221A9" w:rsidR="007763FB" w:rsidRPr="00603BAD" w:rsidRDefault="003B455F" w:rsidP="00C9683D">
      <w:pPr>
        <w:pStyle w:val="a4"/>
        <w:numPr>
          <w:ilvl w:val="0"/>
          <w:numId w:val="27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不能胜任其岗位工作者；</w:t>
      </w:r>
    </w:p>
    <w:p w14:paraId="23BE10AE" w14:textId="56D25145" w:rsidR="007763FB" w:rsidRPr="00603BAD" w:rsidRDefault="006846CD" w:rsidP="00C9683D">
      <w:pPr>
        <w:pStyle w:val="a4"/>
        <w:numPr>
          <w:ilvl w:val="0"/>
          <w:numId w:val="27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FB6069">
        <w:rPr>
          <w:rFonts w:ascii="宋体" w:eastAsia="宋体" w:hAnsi="宋体" w:cs="宋体"/>
          <w:kern w:val="2"/>
          <w:sz w:val="21"/>
          <w:szCs w:val="21"/>
          <w:lang w:eastAsia="zh-CN"/>
        </w:rPr>
        <w:t>30天内累计旷工达</w:t>
      </w: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5</w:t>
      </w:r>
      <w:r w:rsidRPr="00FB6069">
        <w:rPr>
          <w:rFonts w:ascii="宋体" w:eastAsia="宋体" w:hAnsi="宋体" w:cs="宋体"/>
          <w:kern w:val="2"/>
          <w:sz w:val="21"/>
          <w:szCs w:val="21"/>
          <w:lang w:eastAsia="zh-CN"/>
        </w:rPr>
        <w:t>天或当年累计旷工达</w:t>
      </w: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7</w:t>
      </w:r>
      <w:r w:rsidRPr="00FB6069">
        <w:rPr>
          <w:rFonts w:ascii="宋体" w:eastAsia="宋体" w:hAnsi="宋体" w:cs="宋体"/>
          <w:kern w:val="2"/>
          <w:sz w:val="21"/>
          <w:szCs w:val="21"/>
          <w:lang w:eastAsia="zh-CN"/>
        </w:rPr>
        <w:t>天</w:t>
      </w:r>
      <w:r w:rsidR="003B455F"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；</w:t>
      </w:r>
    </w:p>
    <w:p w14:paraId="4D929D94" w14:textId="5D84AE17" w:rsidR="007763FB" w:rsidRPr="00603BAD" w:rsidRDefault="003B455F" w:rsidP="00C9683D">
      <w:pPr>
        <w:pStyle w:val="a4"/>
        <w:numPr>
          <w:ilvl w:val="0"/>
          <w:numId w:val="27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在合同期内因身体健康状况不适宜岗位；</w:t>
      </w:r>
    </w:p>
    <w:p w14:paraId="0CB423B7" w14:textId="46178305" w:rsidR="007763FB" w:rsidRPr="00603BAD" w:rsidRDefault="003B455F" w:rsidP="00C9683D">
      <w:pPr>
        <w:pStyle w:val="a4"/>
        <w:numPr>
          <w:ilvl w:val="0"/>
          <w:numId w:val="27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出现严重违反基金会管理制度的行为；</w:t>
      </w:r>
    </w:p>
    <w:p w14:paraId="75CADB00" w14:textId="0F0A286B" w:rsidR="007763FB" w:rsidRPr="00603BAD" w:rsidRDefault="003B455F" w:rsidP="00C9683D">
      <w:pPr>
        <w:pStyle w:val="a4"/>
        <w:numPr>
          <w:ilvl w:val="0"/>
          <w:numId w:val="27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出现有意损害基金会利益的行为；</w:t>
      </w:r>
    </w:p>
    <w:p w14:paraId="02407FB2" w14:textId="13BD3CEF" w:rsidR="007763FB" w:rsidRPr="00603BAD" w:rsidRDefault="003B455F" w:rsidP="00C9683D">
      <w:pPr>
        <w:pStyle w:val="a4"/>
        <w:numPr>
          <w:ilvl w:val="0"/>
          <w:numId w:val="27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出现违反国家法律法规的行为；</w:t>
      </w:r>
    </w:p>
    <w:p w14:paraId="7F6F8A54" w14:textId="30E5A4B4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基金会提出解聘要求的，按劳动法对解聘员工进行补偿。解聘员工</w:t>
      </w:r>
      <w:r w:rsidR="006846C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，</w:t>
      </w: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自告知之日起开始交接工作（没有进行工作交接视同同自动离职）。</w:t>
      </w:r>
    </w:p>
    <w:p w14:paraId="751AC156" w14:textId="79023351" w:rsidR="007763FB" w:rsidRPr="00603BAD" w:rsidRDefault="003B455F" w:rsidP="00DE6029">
      <w:pPr>
        <w:pStyle w:val="a4"/>
        <w:numPr>
          <w:ilvl w:val="0"/>
          <w:numId w:val="24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员工离职及解聘需办理的手续</w:t>
      </w:r>
    </w:p>
    <w:p w14:paraId="1E77E4B9" w14:textId="6477AB60" w:rsidR="007763FB" w:rsidRPr="00603BAD" w:rsidRDefault="003B455F" w:rsidP="00DE6029">
      <w:pPr>
        <w:pStyle w:val="a4"/>
        <w:numPr>
          <w:ilvl w:val="0"/>
          <w:numId w:val="28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填写《员工离职工作交接表》，经相关经办人员和主管人员签字确认；</w:t>
      </w:r>
    </w:p>
    <w:p w14:paraId="788E5702" w14:textId="5DF672F1" w:rsidR="007763FB" w:rsidRPr="00603BAD" w:rsidRDefault="003B455F" w:rsidP="00DE6029">
      <w:pPr>
        <w:pStyle w:val="a4"/>
        <w:numPr>
          <w:ilvl w:val="0"/>
          <w:numId w:val="28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持《员工离职工作交接表》到财务部门办理工资结算等财务手续。</w:t>
      </w:r>
    </w:p>
    <w:p w14:paraId="07ACE4B6" w14:textId="54B9827C" w:rsidR="007763FB" w:rsidRPr="00603BAD" w:rsidRDefault="003B455F" w:rsidP="00C9683D">
      <w:pPr>
        <w:pStyle w:val="a4"/>
        <w:numPr>
          <w:ilvl w:val="0"/>
          <w:numId w:val="12"/>
        </w:numPr>
        <w:spacing w:before="132" w:line="304" w:lineRule="auto"/>
        <w:ind w:right="578"/>
        <w:jc w:val="both"/>
        <w:rPr>
          <w:rFonts w:ascii="宋体" w:eastAsia="宋体" w:hAnsi="宋体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招聘与任职程序</w:t>
      </w:r>
    </w:p>
    <w:p w14:paraId="0ECECCB2" w14:textId="4E2FD428" w:rsidR="007763FB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noProof/>
          <w:kern w:val="2"/>
          <w:sz w:val="21"/>
          <w:szCs w:val="21"/>
          <w:lang w:eastAsia="zh-CN"/>
        </w:rPr>
        <w:lastRenderedPageBreak/>
        <w:drawing>
          <wp:inline distT="0" distB="0" distL="114300" distR="114300">
            <wp:extent cx="5511165" cy="5078730"/>
            <wp:effectExtent l="0" t="0" r="13335" b="7620"/>
            <wp:docPr id="4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507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D4F4" w14:textId="4693C34A" w:rsidR="00C9683D" w:rsidRPr="00C9683D" w:rsidRDefault="00C9683D" w:rsidP="00C9683D">
      <w:pPr>
        <w:pStyle w:val="a4"/>
        <w:numPr>
          <w:ilvl w:val="0"/>
          <w:numId w:val="1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离职流程</w:t>
      </w:r>
    </w:p>
    <w:p w14:paraId="2E8F9372" w14:textId="24EE9295" w:rsidR="007763FB" w:rsidRPr="00603BAD" w:rsidRDefault="003B455F" w:rsidP="00DE6029">
      <w:pPr>
        <w:pStyle w:val="a4"/>
        <w:numPr>
          <w:ilvl w:val="0"/>
          <w:numId w:val="29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离职分类：</w:t>
      </w:r>
    </w:p>
    <w:p w14:paraId="55183A87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辞职：员工个人意愿或因劳动合同到期不愿续签而辞去工作。</w:t>
      </w:r>
    </w:p>
    <w:p w14:paraId="1D8A3D23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辞退：基金会根据相关管理办法，对违反规定或不能胜任的的员工，事先不用征得员工同意而单方面终止于员工的聘用关系，包括试用期结束、开除等情况。</w:t>
      </w:r>
    </w:p>
    <w:p w14:paraId="5B58375D" w14:textId="0EC1DB3C" w:rsidR="007763FB" w:rsidRPr="00603BAD" w:rsidRDefault="003B455F" w:rsidP="00DE6029">
      <w:pPr>
        <w:pStyle w:val="a4"/>
        <w:numPr>
          <w:ilvl w:val="0"/>
          <w:numId w:val="29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离职申请：</w:t>
      </w:r>
    </w:p>
    <w:p w14:paraId="6250C7D8" w14:textId="4A91A91B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辞职：辞职员工在试用期内需提前</w:t>
      </w:r>
      <w:r w:rsidR="00C9683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7</w:t>
      </w: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天提出申请，正式员工需提前</w:t>
      </w:r>
      <w:r w:rsidR="00C9683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30</w:t>
      </w: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天以书面或邮件形式提出申请。</w:t>
      </w:r>
    </w:p>
    <w:p w14:paraId="500F9A3C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辞退：基金会负责人提出辞退建议时，需提前 30 日与主管和员工本人沟通，确认后以书面或邮件形式发送正式通知。</w:t>
      </w:r>
    </w:p>
    <w:p w14:paraId="019CD7CD" w14:textId="0CAB63E2" w:rsidR="007763FB" w:rsidRPr="00603BAD" w:rsidRDefault="003B455F" w:rsidP="00DE6029">
      <w:pPr>
        <w:pStyle w:val="a4"/>
        <w:numPr>
          <w:ilvl w:val="0"/>
          <w:numId w:val="29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离职审批及工作交接</w:t>
      </w:r>
    </w:p>
    <w:p w14:paraId="7F282B4F" w14:textId="77777777" w:rsidR="00DE6029" w:rsidRDefault="003B455F" w:rsidP="00DE6029">
      <w:pPr>
        <w:pStyle w:val="a4"/>
        <w:numPr>
          <w:ilvl w:val="0"/>
          <w:numId w:val="3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离职手续：已审批的离职员工，应由</w:t>
      </w:r>
      <w:r w:rsidR="00FB606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综合事务部</w:t>
      </w: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为其办理手续。</w:t>
      </w:r>
    </w:p>
    <w:p w14:paraId="6C0DB89C" w14:textId="77777777" w:rsidR="00DE6029" w:rsidRDefault="003B455F" w:rsidP="00DE6029">
      <w:pPr>
        <w:pStyle w:val="a4"/>
        <w:numPr>
          <w:ilvl w:val="0"/>
          <w:numId w:val="3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离职交接：离职员工需填写《工作交接表》，并将文件资料及档案等所有纸质及电子文档与指定人员进行交接，将办公钥匙、用品、设备等交还给</w:t>
      </w:r>
      <w:r w:rsidR="00FB6069"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综合事务部</w:t>
      </w:r>
      <w:r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人员。</w:t>
      </w:r>
    </w:p>
    <w:p w14:paraId="2074C5A6" w14:textId="65702577" w:rsidR="007763FB" w:rsidRPr="00DE6029" w:rsidRDefault="003B455F" w:rsidP="00DE6029">
      <w:pPr>
        <w:pStyle w:val="a4"/>
        <w:numPr>
          <w:ilvl w:val="0"/>
          <w:numId w:val="30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lastRenderedPageBreak/>
        <w:t xml:space="preserve">工资结算：离职手续办理完成后，财务人员对其进行薪资核算， </w:t>
      </w:r>
      <w:r w:rsidR="00FB6069"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综合事务部</w:t>
      </w:r>
      <w:r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人员确认物品交接完毕并无损失后，经基金会秘书长及主管审核同意予以发放。</w:t>
      </w:r>
    </w:p>
    <w:p w14:paraId="3ACF2E99" w14:textId="77777777" w:rsidR="007763FB" w:rsidRPr="00CF4AEA" w:rsidRDefault="003B455F" w:rsidP="00CF4AEA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第六章 薪酬、福利管理办法</w:t>
      </w:r>
    </w:p>
    <w:p w14:paraId="393B6D63" w14:textId="22509900" w:rsidR="007763FB" w:rsidRPr="00603BAD" w:rsidRDefault="003B455F" w:rsidP="00C9683D">
      <w:pPr>
        <w:pStyle w:val="a4"/>
        <w:numPr>
          <w:ilvl w:val="0"/>
          <w:numId w:val="13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薪资构成、</w:t>
      </w:r>
    </w:p>
    <w:p w14:paraId="72A1A98A" w14:textId="77777777" w:rsidR="00DE6029" w:rsidRDefault="003B455F" w:rsidP="00DE6029">
      <w:pPr>
        <w:pStyle w:val="a4"/>
        <w:numPr>
          <w:ilvl w:val="0"/>
          <w:numId w:val="3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职务工资：根据员工担任的职务和职级情况确定。</w:t>
      </w:r>
    </w:p>
    <w:p w14:paraId="459D52BE" w14:textId="77777777" w:rsidR="00DE6029" w:rsidRDefault="003B455F" w:rsidP="00DE6029">
      <w:pPr>
        <w:pStyle w:val="a4"/>
        <w:numPr>
          <w:ilvl w:val="0"/>
          <w:numId w:val="3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绩效工资：根据对机构及岗位的整体评估及对个人的综合评估确定绩效工资。</w:t>
      </w:r>
    </w:p>
    <w:p w14:paraId="7A060FD0" w14:textId="77777777" w:rsidR="00DE6029" w:rsidRDefault="003B455F" w:rsidP="00DE6029">
      <w:pPr>
        <w:pStyle w:val="a4"/>
        <w:numPr>
          <w:ilvl w:val="0"/>
          <w:numId w:val="31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commentRangeStart w:id="3"/>
      <w:r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福利待遇</w:t>
      </w:r>
      <w:commentRangeEnd w:id="3"/>
      <w:r w:rsidRPr="00603BAD">
        <w:rPr>
          <w:rFonts w:ascii="宋体" w:eastAsia="宋体" w:hAnsi="宋体"/>
          <w:sz w:val="21"/>
          <w:szCs w:val="21"/>
        </w:rPr>
        <w:commentReference w:id="3"/>
      </w:r>
      <w:r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 xml:space="preserve">： </w:t>
      </w:r>
    </w:p>
    <w:p w14:paraId="0E17E47C" w14:textId="5599982C" w:rsidR="00DE6029" w:rsidRDefault="003B455F" w:rsidP="00DE6029">
      <w:pPr>
        <w:pStyle w:val="a4"/>
        <w:numPr>
          <w:ilvl w:val="0"/>
          <w:numId w:val="3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DE6029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五险一金</w:t>
      </w:r>
    </w:p>
    <w:p w14:paraId="66F3FAD6" w14:textId="45A515DB" w:rsidR="00DE6029" w:rsidRDefault="003B455F" w:rsidP="00DE6029">
      <w:pPr>
        <w:pStyle w:val="a4"/>
        <w:numPr>
          <w:ilvl w:val="0"/>
          <w:numId w:val="3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商业意外保险</w:t>
      </w:r>
    </w:p>
    <w:p w14:paraId="626C2904" w14:textId="77777777" w:rsidR="00DE6029" w:rsidRDefault="003B455F" w:rsidP="00DE6029">
      <w:pPr>
        <w:pStyle w:val="a4"/>
        <w:numPr>
          <w:ilvl w:val="0"/>
          <w:numId w:val="3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差旅补贴</w:t>
      </w:r>
    </w:p>
    <w:p w14:paraId="7C8FAF83" w14:textId="77777777" w:rsidR="00DE6029" w:rsidRDefault="003B455F" w:rsidP="00DE6029">
      <w:pPr>
        <w:pStyle w:val="a4"/>
        <w:numPr>
          <w:ilvl w:val="0"/>
          <w:numId w:val="3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交通通讯补贴</w:t>
      </w:r>
    </w:p>
    <w:p w14:paraId="36E0EDBF" w14:textId="77777777" w:rsidR="00DE6029" w:rsidRDefault="003B455F" w:rsidP="00DE6029">
      <w:pPr>
        <w:pStyle w:val="a4"/>
        <w:numPr>
          <w:ilvl w:val="0"/>
          <w:numId w:val="3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培训基金（每人每年享有 1000 元的学习基金）</w:t>
      </w:r>
    </w:p>
    <w:p w14:paraId="606D37BA" w14:textId="77777777" w:rsidR="00DE6029" w:rsidRDefault="003B455F" w:rsidP="00DE6029">
      <w:pPr>
        <w:pStyle w:val="a4"/>
        <w:numPr>
          <w:ilvl w:val="0"/>
          <w:numId w:val="3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每人每年一次返家路费（硬卧标准）</w:t>
      </w:r>
    </w:p>
    <w:p w14:paraId="11D7ACC1" w14:textId="58FFC4BE" w:rsidR="007763FB" w:rsidRPr="00603BAD" w:rsidRDefault="003B455F" w:rsidP="00DE6029">
      <w:pPr>
        <w:pStyle w:val="a4"/>
        <w:numPr>
          <w:ilvl w:val="0"/>
          <w:numId w:val="32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午餐</w:t>
      </w:r>
    </w:p>
    <w:p w14:paraId="1A0B1E4A" w14:textId="25310778" w:rsidR="007763FB" w:rsidRPr="00603BAD" w:rsidRDefault="003B455F" w:rsidP="00C9683D">
      <w:pPr>
        <w:pStyle w:val="a4"/>
        <w:numPr>
          <w:ilvl w:val="0"/>
          <w:numId w:val="13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各项工资标准</w:t>
      </w:r>
    </w:p>
    <w:p w14:paraId="56B2797F" w14:textId="77777777" w:rsidR="00DE6029" w:rsidRDefault="003B455F" w:rsidP="00DE6029">
      <w:pPr>
        <w:pStyle w:val="a4"/>
        <w:numPr>
          <w:ilvl w:val="0"/>
          <w:numId w:val="33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职务与职级：职务分为 5 级。秘书长、总监、高级主管、主管、助理，员工根据担任的职务确定基本工资。</w:t>
      </w:r>
    </w:p>
    <w:p w14:paraId="067B9580" w14:textId="17EBD076" w:rsidR="007763FB" w:rsidRPr="00DE6029" w:rsidRDefault="003B455F" w:rsidP="00DE6029">
      <w:pPr>
        <w:pStyle w:val="a4"/>
        <w:numPr>
          <w:ilvl w:val="0"/>
          <w:numId w:val="33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commentRangeStart w:id="4"/>
      <w:r w:rsidRPr="00DE6029">
        <w:rPr>
          <w:rFonts w:ascii="宋体" w:eastAsia="宋体" w:hAnsi="宋体" w:cs="宋体" w:hint="eastAsia"/>
          <w:kern w:val="2"/>
          <w:sz w:val="21"/>
          <w:szCs w:val="21"/>
        </w:rPr>
        <w:t>职位薪资标准：</w:t>
      </w:r>
      <w:commentRangeEnd w:id="4"/>
      <w:r w:rsidRPr="00603BAD">
        <w:rPr>
          <w:rFonts w:ascii="宋体" w:eastAsia="宋体" w:hAnsi="宋体"/>
          <w:sz w:val="21"/>
          <w:szCs w:val="21"/>
        </w:rPr>
        <w:commentReference w:id="4"/>
      </w:r>
    </w:p>
    <w:p w14:paraId="307DDF43" w14:textId="77777777" w:rsidR="007763FB" w:rsidRPr="00603BAD" w:rsidRDefault="007763FB">
      <w:pPr>
        <w:pStyle w:val="a4"/>
        <w:spacing w:before="12"/>
        <w:ind w:left="0"/>
        <w:rPr>
          <w:rFonts w:ascii="宋体" w:eastAsia="宋体" w:hAnsi="宋体"/>
          <w:sz w:val="21"/>
          <w:szCs w:val="21"/>
        </w:rPr>
      </w:pPr>
    </w:p>
    <w:tbl>
      <w:tblPr>
        <w:tblW w:w="9237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22"/>
        <w:gridCol w:w="284"/>
        <w:gridCol w:w="232"/>
        <w:gridCol w:w="758"/>
        <w:gridCol w:w="426"/>
        <w:gridCol w:w="489"/>
        <w:gridCol w:w="362"/>
        <w:gridCol w:w="841"/>
        <w:gridCol w:w="433"/>
        <w:gridCol w:w="2789"/>
      </w:tblGrid>
      <w:tr w:rsidR="007763FB" w:rsidRPr="00603BAD" w14:paraId="73115B05" w14:textId="77777777" w:rsidTr="00603BAD">
        <w:trPr>
          <w:trHeight w:hRule="exact" w:val="322"/>
        </w:trPr>
        <w:tc>
          <w:tcPr>
            <w:tcW w:w="1301" w:type="dxa"/>
          </w:tcPr>
          <w:p w14:paraId="67EACC6D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职位名称</w:t>
            </w:r>
          </w:p>
        </w:tc>
        <w:tc>
          <w:tcPr>
            <w:tcW w:w="7936" w:type="dxa"/>
            <w:gridSpan w:val="10"/>
          </w:tcPr>
          <w:p w14:paraId="35B16F8E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薪资水平</w:t>
            </w:r>
          </w:p>
        </w:tc>
      </w:tr>
      <w:tr w:rsidR="007763FB" w:rsidRPr="00603BAD" w14:paraId="1742EAE1" w14:textId="77777777" w:rsidTr="00603BAD">
        <w:trPr>
          <w:trHeight w:hRule="exact" w:val="322"/>
        </w:trPr>
        <w:tc>
          <w:tcPr>
            <w:tcW w:w="1301" w:type="dxa"/>
          </w:tcPr>
          <w:p w14:paraId="7BDDD71C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95"/>
                <w:sz w:val="21"/>
                <w:szCs w:val="21"/>
              </w:rPr>
              <w:t>A.秘书长</w:t>
            </w:r>
          </w:p>
        </w:tc>
        <w:tc>
          <w:tcPr>
            <w:tcW w:w="1838" w:type="dxa"/>
            <w:gridSpan w:val="3"/>
          </w:tcPr>
          <w:p w14:paraId="0892369A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1.0 级 7500 元</w:t>
            </w:r>
          </w:p>
        </w:tc>
        <w:tc>
          <w:tcPr>
            <w:tcW w:w="1673" w:type="dxa"/>
            <w:gridSpan w:val="3"/>
          </w:tcPr>
          <w:p w14:paraId="6C4554EF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2.0 级 8200 元</w:t>
            </w:r>
          </w:p>
        </w:tc>
        <w:tc>
          <w:tcPr>
            <w:tcW w:w="4425" w:type="dxa"/>
            <w:gridSpan w:val="4"/>
          </w:tcPr>
          <w:p w14:paraId="3AD84E5C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3.0 级 9000 元</w:t>
            </w:r>
          </w:p>
        </w:tc>
      </w:tr>
      <w:tr w:rsidR="007763FB" w:rsidRPr="00603BAD" w14:paraId="258827E3" w14:textId="77777777" w:rsidTr="00603BAD">
        <w:trPr>
          <w:trHeight w:hRule="exact" w:val="322"/>
        </w:trPr>
        <w:tc>
          <w:tcPr>
            <w:tcW w:w="1301" w:type="dxa"/>
          </w:tcPr>
          <w:p w14:paraId="7D3969D7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95"/>
                <w:sz w:val="21"/>
                <w:szCs w:val="21"/>
              </w:rPr>
              <w:t>B.副秘书长</w:t>
            </w:r>
          </w:p>
        </w:tc>
        <w:tc>
          <w:tcPr>
            <w:tcW w:w="1838" w:type="dxa"/>
            <w:gridSpan w:val="3"/>
          </w:tcPr>
          <w:p w14:paraId="1E9E4E79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1.0 级 6500 元</w:t>
            </w:r>
          </w:p>
        </w:tc>
        <w:tc>
          <w:tcPr>
            <w:tcW w:w="1673" w:type="dxa"/>
            <w:gridSpan w:val="3"/>
          </w:tcPr>
          <w:p w14:paraId="3A354B0E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2.0 级 7000 元</w:t>
            </w:r>
          </w:p>
        </w:tc>
        <w:tc>
          <w:tcPr>
            <w:tcW w:w="4425" w:type="dxa"/>
            <w:gridSpan w:val="4"/>
          </w:tcPr>
          <w:p w14:paraId="298D1C6C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3.0 级 7500 元</w:t>
            </w:r>
          </w:p>
        </w:tc>
      </w:tr>
      <w:tr w:rsidR="007763FB" w:rsidRPr="00603BAD" w14:paraId="315175F4" w14:textId="77777777" w:rsidTr="00603BAD">
        <w:trPr>
          <w:trHeight w:hRule="exact" w:val="324"/>
        </w:trPr>
        <w:tc>
          <w:tcPr>
            <w:tcW w:w="1301" w:type="dxa"/>
          </w:tcPr>
          <w:p w14:paraId="736F0255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90"/>
                <w:sz w:val="21"/>
                <w:szCs w:val="21"/>
              </w:rPr>
              <w:t>C.总监</w:t>
            </w:r>
          </w:p>
        </w:tc>
        <w:tc>
          <w:tcPr>
            <w:tcW w:w="1838" w:type="dxa"/>
            <w:gridSpan w:val="3"/>
          </w:tcPr>
          <w:p w14:paraId="04B9730A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1.0 级 6000 元</w:t>
            </w:r>
          </w:p>
        </w:tc>
        <w:tc>
          <w:tcPr>
            <w:tcW w:w="1673" w:type="dxa"/>
            <w:gridSpan w:val="3"/>
          </w:tcPr>
          <w:p w14:paraId="597EF95C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2.0 级 6800 元</w:t>
            </w:r>
          </w:p>
        </w:tc>
        <w:tc>
          <w:tcPr>
            <w:tcW w:w="4425" w:type="dxa"/>
            <w:gridSpan w:val="4"/>
          </w:tcPr>
          <w:p w14:paraId="77311722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3.0 级 7500 元</w:t>
            </w:r>
          </w:p>
        </w:tc>
      </w:tr>
      <w:tr w:rsidR="007763FB" w:rsidRPr="00603BAD" w14:paraId="74B562D9" w14:textId="77777777" w:rsidTr="00603BAD">
        <w:trPr>
          <w:trHeight w:hRule="exact" w:val="322"/>
        </w:trPr>
        <w:tc>
          <w:tcPr>
            <w:tcW w:w="1301" w:type="dxa"/>
          </w:tcPr>
          <w:p w14:paraId="1D26DC32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95"/>
                <w:sz w:val="21"/>
                <w:szCs w:val="21"/>
              </w:rPr>
              <w:t>D.高级主管</w:t>
            </w:r>
          </w:p>
        </w:tc>
        <w:tc>
          <w:tcPr>
            <w:tcW w:w="1606" w:type="dxa"/>
            <w:gridSpan w:val="2"/>
          </w:tcPr>
          <w:p w14:paraId="76DA39BC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1.0 级 5000 元</w:t>
            </w:r>
          </w:p>
        </w:tc>
        <w:tc>
          <w:tcPr>
            <w:tcW w:w="1416" w:type="dxa"/>
            <w:gridSpan w:val="3"/>
          </w:tcPr>
          <w:p w14:paraId="2CE5DDC1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2.0 级 5500 元</w:t>
            </w:r>
          </w:p>
        </w:tc>
        <w:tc>
          <w:tcPr>
            <w:tcW w:w="1692" w:type="dxa"/>
            <w:gridSpan w:val="3"/>
          </w:tcPr>
          <w:p w14:paraId="097903B7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3.0 级 6000 元</w:t>
            </w:r>
          </w:p>
        </w:tc>
        <w:tc>
          <w:tcPr>
            <w:tcW w:w="3222" w:type="dxa"/>
            <w:gridSpan w:val="2"/>
          </w:tcPr>
          <w:p w14:paraId="02904BB7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4.0 级 6500</w:t>
            </w:r>
          </w:p>
        </w:tc>
      </w:tr>
      <w:tr w:rsidR="007763FB" w:rsidRPr="00603BAD" w14:paraId="6F4F873B" w14:textId="77777777" w:rsidTr="00603BAD">
        <w:trPr>
          <w:trHeight w:hRule="exact" w:val="634"/>
        </w:trPr>
        <w:tc>
          <w:tcPr>
            <w:tcW w:w="1301" w:type="dxa"/>
          </w:tcPr>
          <w:p w14:paraId="6D9E27F3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90"/>
                <w:sz w:val="21"/>
                <w:szCs w:val="21"/>
              </w:rPr>
              <w:t>E.主管</w:t>
            </w:r>
          </w:p>
        </w:tc>
        <w:tc>
          <w:tcPr>
            <w:tcW w:w="1322" w:type="dxa"/>
          </w:tcPr>
          <w:p w14:paraId="676F95A1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1.0  级  4000</w:t>
            </w:r>
          </w:p>
          <w:p w14:paraId="3ECC212C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</w:p>
        </w:tc>
        <w:tc>
          <w:tcPr>
            <w:tcW w:w="1274" w:type="dxa"/>
            <w:gridSpan w:val="3"/>
          </w:tcPr>
          <w:p w14:paraId="38216D1A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2.0  级 4500</w:t>
            </w:r>
          </w:p>
          <w:p w14:paraId="7563494C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</w:p>
        </w:tc>
        <w:tc>
          <w:tcPr>
            <w:tcW w:w="1277" w:type="dxa"/>
            <w:gridSpan w:val="3"/>
          </w:tcPr>
          <w:p w14:paraId="7CFFD40E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3.0  级 5000</w:t>
            </w:r>
          </w:p>
          <w:p w14:paraId="7D770934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</w:p>
        </w:tc>
        <w:tc>
          <w:tcPr>
            <w:tcW w:w="1274" w:type="dxa"/>
            <w:gridSpan w:val="2"/>
          </w:tcPr>
          <w:p w14:paraId="5AA9144A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4.0  级 5500</w:t>
            </w:r>
          </w:p>
          <w:p w14:paraId="237C333A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</w:p>
        </w:tc>
        <w:tc>
          <w:tcPr>
            <w:tcW w:w="2789" w:type="dxa"/>
          </w:tcPr>
          <w:p w14:paraId="4CA8F1BE" w14:textId="77777777" w:rsidR="00DE6029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w w:val="105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 xml:space="preserve">5.0  级 </w:t>
            </w:r>
          </w:p>
          <w:p w14:paraId="6EC5F176" w14:textId="084EECAE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6000</w:t>
            </w:r>
          </w:p>
          <w:p w14:paraId="3ACD4151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</w:p>
        </w:tc>
      </w:tr>
      <w:tr w:rsidR="007763FB" w:rsidRPr="00603BAD" w14:paraId="4394CB6D" w14:textId="77777777" w:rsidTr="00603BAD">
        <w:trPr>
          <w:trHeight w:hRule="exact" w:val="322"/>
        </w:trPr>
        <w:tc>
          <w:tcPr>
            <w:tcW w:w="1301" w:type="dxa"/>
          </w:tcPr>
          <w:p w14:paraId="5903D539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95"/>
                <w:sz w:val="21"/>
                <w:szCs w:val="21"/>
              </w:rPr>
              <w:t>F.助理</w:t>
            </w:r>
          </w:p>
        </w:tc>
        <w:tc>
          <w:tcPr>
            <w:tcW w:w="7936" w:type="dxa"/>
            <w:gridSpan w:val="10"/>
          </w:tcPr>
          <w:p w14:paraId="0317D00A" w14:textId="77777777" w:rsidR="007763FB" w:rsidRPr="00603BAD" w:rsidRDefault="003B455F" w:rsidP="00603BAD">
            <w:pPr>
              <w:pStyle w:val="TableParagraph"/>
              <w:spacing w:line="240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3500 元</w:t>
            </w:r>
          </w:p>
        </w:tc>
      </w:tr>
    </w:tbl>
    <w:p w14:paraId="3E4CEC7E" w14:textId="31BCD597" w:rsidR="007763FB" w:rsidRPr="00603BAD" w:rsidRDefault="003B455F" w:rsidP="00DE6029">
      <w:pPr>
        <w:pStyle w:val="a4"/>
        <w:numPr>
          <w:ilvl w:val="0"/>
          <w:numId w:val="33"/>
        </w:numPr>
        <w:spacing w:before="132" w:line="304" w:lineRule="auto"/>
        <w:ind w:right="578"/>
        <w:jc w:val="both"/>
        <w:rPr>
          <w:rFonts w:ascii="宋体" w:eastAsia="宋体" w:hAnsi="宋体" w:cs="宋体"/>
          <w:kern w:val="2"/>
          <w:sz w:val="21"/>
          <w:szCs w:val="21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1"/>
        </w:rPr>
        <w:t>年终绩效奖金</w:t>
      </w:r>
    </w:p>
    <w:p w14:paraId="28196ABA" w14:textId="77777777" w:rsidR="007763FB" w:rsidRPr="00603BAD" w:rsidRDefault="003B455F">
      <w:pPr>
        <w:pStyle w:val="a4"/>
        <w:spacing w:before="132" w:line="304" w:lineRule="auto"/>
        <w:ind w:left="0" w:right="578" w:firstLineChars="200" w:firstLine="420"/>
        <w:jc w:val="both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按照年终绩效考核结果发放绩效年终奖。</w:t>
      </w:r>
    </w:p>
    <w:p w14:paraId="722029F3" w14:textId="77777777" w:rsidR="007763FB" w:rsidRDefault="007763FB">
      <w:pPr>
        <w:pStyle w:val="a4"/>
        <w:spacing w:before="132" w:line="304" w:lineRule="auto"/>
        <w:ind w:left="0" w:right="578" w:firstLineChars="200" w:firstLine="480"/>
        <w:jc w:val="both"/>
        <w:rPr>
          <w:rFonts w:ascii="宋体" w:eastAsia="宋体" w:hAnsi="宋体" w:cs="宋体"/>
          <w:kern w:val="2"/>
          <w:sz w:val="24"/>
          <w:szCs w:val="24"/>
          <w:lang w:eastAsia="zh-CN"/>
        </w:rPr>
      </w:pPr>
    </w:p>
    <w:p w14:paraId="56F63AF3" w14:textId="77777777" w:rsidR="007763FB" w:rsidRPr="00CF4AEA" w:rsidRDefault="003B455F" w:rsidP="00CF4AEA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第七章 考核与评估办法节选</w:t>
      </w:r>
    </w:p>
    <w:p w14:paraId="3F4056DE" w14:textId="0698142D" w:rsidR="007763FB" w:rsidRPr="00603BAD" w:rsidRDefault="003B455F" w:rsidP="00C9683D">
      <w:pPr>
        <w:pStyle w:val="a4"/>
        <w:numPr>
          <w:ilvl w:val="0"/>
          <w:numId w:val="14"/>
        </w:numPr>
        <w:spacing w:before="44"/>
        <w:rPr>
          <w:rFonts w:asciiTheme="minorEastAsia" w:eastAsiaTheme="minorEastAsia" w:hAnsiTheme="minorEastAsia" w:cstheme="minorEastAsia"/>
          <w:sz w:val="21"/>
          <w:szCs w:val="24"/>
        </w:rPr>
      </w:pPr>
      <w:r w:rsidRPr="00603BAD">
        <w:rPr>
          <w:rFonts w:asciiTheme="minorEastAsia" w:eastAsiaTheme="minorEastAsia" w:hAnsiTheme="minorEastAsia" w:cstheme="minorEastAsia" w:hint="eastAsia"/>
          <w:sz w:val="21"/>
          <w:szCs w:val="24"/>
        </w:rPr>
        <w:t>考评原则</w:t>
      </w:r>
    </w:p>
    <w:p w14:paraId="22514D47" w14:textId="77777777" w:rsidR="007763FB" w:rsidRPr="00603BAD" w:rsidRDefault="003B455F" w:rsidP="00C9683D">
      <w:pPr>
        <w:pStyle w:val="a7"/>
        <w:tabs>
          <w:tab w:val="left" w:pos="665"/>
        </w:tabs>
        <w:spacing w:before="132" w:line="304" w:lineRule="auto"/>
        <w:ind w:left="120" w:right="259" w:firstLine="0"/>
        <w:rPr>
          <w:lang w:eastAsia="zh-CN"/>
        </w:rPr>
      </w:pPr>
      <w:r w:rsidRPr="00603BAD">
        <w:rPr>
          <w:rFonts w:asciiTheme="minorEastAsia" w:eastAsiaTheme="minorEastAsia" w:hAnsiTheme="minorEastAsia" w:cstheme="minorEastAsia" w:hint="eastAsia"/>
          <w:sz w:val="21"/>
          <w:szCs w:val="24"/>
          <w:lang w:eastAsia="zh-CN"/>
        </w:rPr>
        <w:t>以岗位</w:t>
      </w: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t>职责要素年度工作项目为重点，从成果、能力两个方面进行考评；</w:t>
      </w:r>
    </w:p>
    <w:p w14:paraId="240E7356" w14:textId="77777777" w:rsidR="007763FB" w:rsidRPr="00603BAD" w:rsidRDefault="003B455F" w:rsidP="00C9683D">
      <w:pPr>
        <w:pStyle w:val="a7"/>
        <w:tabs>
          <w:tab w:val="left" w:pos="665"/>
        </w:tabs>
        <w:spacing w:before="132" w:line="304" w:lineRule="auto"/>
        <w:ind w:left="120" w:right="259" w:firstLine="0"/>
        <w:rPr>
          <w:rFonts w:ascii="宋体" w:eastAsia="宋体" w:hAnsi="宋体" w:cs="宋体"/>
          <w:kern w:val="2"/>
          <w:sz w:val="21"/>
          <w:szCs w:val="24"/>
          <w:lang w:eastAsia="zh-CN"/>
        </w:rPr>
      </w:pPr>
      <w:r w:rsidRPr="00603BAD">
        <w:rPr>
          <w:rFonts w:ascii="宋体" w:eastAsia="宋体" w:hAnsi="宋体" w:cs="宋体" w:hint="eastAsia"/>
          <w:kern w:val="2"/>
          <w:sz w:val="21"/>
          <w:szCs w:val="24"/>
          <w:lang w:eastAsia="zh-CN"/>
        </w:rPr>
        <w:lastRenderedPageBreak/>
        <w:t>考评结果原则上由直接主管对属员实行“一对一”面谈，肯定成绩，指明方向。</w:t>
      </w:r>
    </w:p>
    <w:p w14:paraId="5663EE9B" w14:textId="77777777" w:rsidR="00DE6029" w:rsidRDefault="003B455F" w:rsidP="00DE6029">
      <w:pPr>
        <w:pStyle w:val="a4"/>
        <w:numPr>
          <w:ilvl w:val="0"/>
          <w:numId w:val="14"/>
        </w:numPr>
        <w:spacing w:before="44"/>
        <w:rPr>
          <w:rFonts w:asciiTheme="minorEastAsia" w:eastAsiaTheme="minorEastAsia" w:hAnsiTheme="minorEastAsia" w:cstheme="minorEastAsia"/>
          <w:sz w:val="21"/>
          <w:szCs w:val="24"/>
          <w:lang w:eastAsia="zh-CN"/>
        </w:rPr>
      </w:pPr>
      <w:commentRangeStart w:id="5"/>
      <w:r w:rsidRPr="00603BAD">
        <w:rPr>
          <w:rFonts w:asciiTheme="minorEastAsia" w:eastAsiaTheme="minorEastAsia" w:hAnsiTheme="minorEastAsia" w:cstheme="minorEastAsia" w:hint="eastAsia"/>
          <w:sz w:val="21"/>
          <w:szCs w:val="24"/>
          <w:lang w:eastAsia="zh-CN"/>
        </w:rPr>
        <w:t>考评周期、内容权重与分数</w:t>
      </w:r>
      <w:commentRangeEnd w:id="5"/>
      <w:r w:rsidR="00CF4AEA">
        <w:rPr>
          <w:rStyle w:val="a8"/>
        </w:rPr>
        <w:commentReference w:id="5"/>
      </w:r>
    </w:p>
    <w:p w14:paraId="0B8918E2" w14:textId="52C59CF4" w:rsidR="007763FB" w:rsidRPr="00DE6029" w:rsidRDefault="003B455F" w:rsidP="00DE6029">
      <w:pPr>
        <w:pStyle w:val="a4"/>
        <w:numPr>
          <w:ilvl w:val="0"/>
          <w:numId w:val="34"/>
        </w:numPr>
        <w:spacing w:before="44"/>
        <w:rPr>
          <w:rFonts w:asciiTheme="minorEastAsia" w:eastAsiaTheme="minorEastAsia" w:hAnsiTheme="minorEastAsia" w:cstheme="minorEastAsia"/>
          <w:sz w:val="21"/>
          <w:szCs w:val="24"/>
        </w:rPr>
      </w:pPr>
      <w:r w:rsidRPr="00DE6029">
        <w:rPr>
          <w:rFonts w:asciiTheme="minorEastAsia" w:eastAsiaTheme="minorEastAsia" w:hAnsiTheme="minorEastAsia" w:cstheme="minorEastAsia" w:hint="eastAsia"/>
          <w:sz w:val="21"/>
          <w:szCs w:val="24"/>
        </w:rPr>
        <w:t>考评周期</w:t>
      </w:r>
    </w:p>
    <w:p w14:paraId="258C53D8" w14:textId="77777777" w:rsidR="007763FB" w:rsidRDefault="007763FB">
      <w:pPr>
        <w:pStyle w:val="a4"/>
        <w:spacing w:before="12"/>
        <w:ind w:left="0"/>
        <w:rPr>
          <w:sz w:val="7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129"/>
        <w:gridCol w:w="2131"/>
        <w:gridCol w:w="2131"/>
      </w:tblGrid>
      <w:tr w:rsidR="007763FB" w:rsidRPr="00603BAD" w14:paraId="220A2E15" w14:textId="77777777">
        <w:trPr>
          <w:trHeight w:hRule="exact" w:val="322"/>
        </w:trPr>
        <w:tc>
          <w:tcPr>
            <w:tcW w:w="4260" w:type="dxa"/>
            <w:gridSpan w:val="2"/>
          </w:tcPr>
          <w:p w14:paraId="137952B9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考评期间</w:t>
            </w:r>
          </w:p>
        </w:tc>
        <w:tc>
          <w:tcPr>
            <w:tcW w:w="2131" w:type="dxa"/>
          </w:tcPr>
          <w:p w14:paraId="30674119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考评实施期</w:t>
            </w:r>
          </w:p>
        </w:tc>
        <w:tc>
          <w:tcPr>
            <w:tcW w:w="2131" w:type="dxa"/>
          </w:tcPr>
          <w:p w14:paraId="04393746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考评权重</w:t>
            </w:r>
          </w:p>
        </w:tc>
      </w:tr>
      <w:tr w:rsidR="007763FB" w:rsidRPr="00603BAD" w14:paraId="28D762DB" w14:textId="77777777">
        <w:trPr>
          <w:trHeight w:hRule="exact" w:val="322"/>
        </w:trPr>
        <w:tc>
          <w:tcPr>
            <w:tcW w:w="2131" w:type="dxa"/>
          </w:tcPr>
          <w:p w14:paraId="7B969133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全年</w:t>
            </w:r>
          </w:p>
        </w:tc>
        <w:tc>
          <w:tcPr>
            <w:tcW w:w="2129" w:type="dxa"/>
          </w:tcPr>
          <w:p w14:paraId="5A4D4CDC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当年 1.1-12.31</w:t>
            </w:r>
          </w:p>
        </w:tc>
        <w:tc>
          <w:tcPr>
            <w:tcW w:w="2131" w:type="dxa"/>
          </w:tcPr>
          <w:p w14:paraId="628A6D29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次年 1 月</w:t>
            </w:r>
          </w:p>
        </w:tc>
        <w:tc>
          <w:tcPr>
            <w:tcW w:w="2131" w:type="dxa"/>
          </w:tcPr>
          <w:p w14:paraId="738AA48B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100%</w:t>
            </w:r>
          </w:p>
        </w:tc>
      </w:tr>
    </w:tbl>
    <w:p w14:paraId="5FDF10D6" w14:textId="77777777" w:rsidR="00DE6029" w:rsidRDefault="00DE6029">
      <w:pPr>
        <w:pStyle w:val="TableParagraph"/>
        <w:ind w:left="285"/>
        <w:rPr>
          <w:rFonts w:ascii="宋体" w:eastAsia="宋体" w:hAnsi="宋体" w:cs="宋体"/>
          <w:sz w:val="21"/>
          <w:szCs w:val="21"/>
        </w:rPr>
      </w:pPr>
    </w:p>
    <w:p w14:paraId="69F836DC" w14:textId="77777777" w:rsidR="007763FB" w:rsidRPr="00DE6029" w:rsidRDefault="003B455F" w:rsidP="00DE6029">
      <w:pPr>
        <w:pStyle w:val="TableParagraph"/>
        <w:numPr>
          <w:ilvl w:val="0"/>
          <w:numId w:val="34"/>
        </w:numPr>
        <w:rPr>
          <w:rFonts w:asciiTheme="minorEastAsia" w:eastAsiaTheme="minorEastAsia" w:hAnsiTheme="minorEastAsia" w:cstheme="minorEastAsia"/>
          <w:sz w:val="21"/>
          <w:szCs w:val="24"/>
        </w:rPr>
      </w:pPr>
      <w:r w:rsidRPr="00DE6029">
        <w:rPr>
          <w:rFonts w:asciiTheme="minorEastAsia" w:eastAsiaTheme="minorEastAsia" w:hAnsiTheme="minorEastAsia" w:cstheme="minorEastAsia" w:hint="eastAsia"/>
          <w:sz w:val="21"/>
          <w:szCs w:val="24"/>
        </w:rPr>
        <w:t>考评内容权重</w:t>
      </w:r>
    </w:p>
    <w:p w14:paraId="725D84D0" w14:textId="77777777" w:rsidR="007763FB" w:rsidRDefault="007763FB">
      <w:pPr>
        <w:pStyle w:val="TableParagraph"/>
        <w:ind w:left="285"/>
        <w:rPr>
          <w:rFonts w:ascii="宋体" w:eastAsia="宋体" w:hAnsi="宋体" w:cs="宋体"/>
          <w:sz w:val="21"/>
          <w:szCs w:val="2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129"/>
        <w:gridCol w:w="2131"/>
        <w:gridCol w:w="2131"/>
      </w:tblGrid>
      <w:tr w:rsidR="007763FB" w14:paraId="51056185" w14:textId="77777777">
        <w:trPr>
          <w:trHeight w:hRule="exact" w:val="324"/>
        </w:trPr>
        <w:tc>
          <w:tcPr>
            <w:tcW w:w="2131" w:type="dxa"/>
          </w:tcPr>
          <w:p w14:paraId="08BD192D" w14:textId="77777777" w:rsidR="007763FB" w:rsidRDefault="003B455F">
            <w:pPr>
              <w:pStyle w:val="TableParagraph"/>
              <w:spacing w:line="240" w:lineRule="auto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分类</w:t>
            </w:r>
          </w:p>
        </w:tc>
        <w:tc>
          <w:tcPr>
            <w:tcW w:w="2129" w:type="dxa"/>
          </w:tcPr>
          <w:p w14:paraId="597B7F54" w14:textId="77777777" w:rsidR="007763FB" w:rsidRDefault="003B455F">
            <w:pPr>
              <w:pStyle w:val="TableParagraph"/>
              <w:spacing w:line="240" w:lineRule="auto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成果</w:t>
            </w:r>
          </w:p>
        </w:tc>
        <w:tc>
          <w:tcPr>
            <w:tcW w:w="2131" w:type="dxa"/>
          </w:tcPr>
          <w:p w14:paraId="71D0AB41" w14:textId="77777777" w:rsidR="007763FB" w:rsidRDefault="003B455F">
            <w:pPr>
              <w:pStyle w:val="TableParagraph"/>
              <w:spacing w:line="240" w:lineRule="auto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能力</w:t>
            </w:r>
          </w:p>
        </w:tc>
        <w:tc>
          <w:tcPr>
            <w:tcW w:w="2131" w:type="dxa"/>
          </w:tcPr>
          <w:p w14:paraId="6D46D279" w14:textId="77777777" w:rsidR="007763FB" w:rsidRDefault="003B455F">
            <w:pPr>
              <w:pStyle w:val="TableParagraph"/>
              <w:spacing w:line="240" w:lineRule="auto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小计</w:t>
            </w:r>
          </w:p>
        </w:tc>
      </w:tr>
      <w:tr w:rsidR="007763FB" w14:paraId="2594ED9E" w14:textId="77777777">
        <w:trPr>
          <w:trHeight w:hRule="exact" w:val="322"/>
        </w:trPr>
        <w:tc>
          <w:tcPr>
            <w:tcW w:w="2131" w:type="dxa"/>
          </w:tcPr>
          <w:p w14:paraId="567B0501" w14:textId="66E726BF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秘书长/</w:t>
            </w:r>
            <w:r w:rsidR="00DE6029">
              <w:rPr>
                <w:rFonts w:ascii="宋体" w:eastAsia="宋体" w:hAnsi="宋体" w:cs="宋体" w:hint="eastAsia"/>
                <w:sz w:val="21"/>
                <w:szCs w:val="21"/>
              </w:rPr>
              <w:t>部门负责人</w:t>
            </w:r>
          </w:p>
        </w:tc>
        <w:tc>
          <w:tcPr>
            <w:tcW w:w="2129" w:type="dxa"/>
          </w:tcPr>
          <w:p w14:paraId="487BE176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65</w:t>
            </w:r>
          </w:p>
        </w:tc>
        <w:tc>
          <w:tcPr>
            <w:tcW w:w="2131" w:type="dxa"/>
          </w:tcPr>
          <w:p w14:paraId="53854D7F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35</w:t>
            </w:r>
          </w:p>
        </w:tc>
        <w:tc>
          <w:tcPr>
            <w:tcW w:w="2131" w:type="dxa"/>
          </w:tcPr>
          <w:p w14:paraId="3BFAF4FA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</w:t>
            </w:r>
          </w:p>
        </w:tc>
      </w:tr>
      <w:tr w:rsidR="007763FB" w14:paraId="2A400042" w14:textId="77777777">
        <w:trPr>
          <w:trHeight w:hRule="exact" w:val="322"/>
        </w:trPr>
        <w:tc>
          <w:tcPr>
            <w:tcW w:w="2131" w:type="dxa"/>
          </w:tcPr>
          <w:p w14:paraId="5D6C9539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高级主管/主管</w:t>
            </w:r>
          </w:p>
        </w:tc>
        <w:tc>
          <w:tcPr>
            <w:tcW w:w="2129" w:type="dxa"/>
          </w:tcPr>
          <w:p w14:paraId="29A588D8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70</w:t>
            </w:r>
          </w:p>
        </w:tc>
        <w:tc>
          <w:tcPr>
            <w:tcW w:w="2131" w:type="dxa"/>
          </w:tcPr>
          <w:p w14:paraId="4E7F97D7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</w:tcPr>
          <w:p w14:paraId="0FF0F6FD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</w:t>
            </w:r>
          </w:p>
        </w:tc>
      </w:tr>
      <w:tr w:rsidR="007763FB" w14:paraId="3602345C" w14:textId="77777777">
        <w:trPr>
          <w:trHeight w:hRule="exact" w:val="322"/>
        </w:trPr>
        <w:tc>
          <w:tcPr>
            <w:tcW w:w="2131" w:type="dxa"/>
          </w:tcPr>
          <w:p w14:paraId="7456AE3A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助理</w:t>
            </w:r>
          </w:p>
        </w:tc>
        <w:tc>
          <w:tcPr>
            <w:tcW w:w="2129" w:type="dxa"/>
          </w:tcPr>
          <w:p w14:paraId="3C66E77F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70</w:t>
            </w:r>
          </w:p>
        </w:tc>
        <w:tc>
          <w:tcPr>
            <w:tcW w:w="2131" w:type="dxa"/>
          </w:tcPr>
          <w:p w14:paraId="52CBD9DD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131" w:type="dxa"/>
          </w:tcPr>
          <w:p w14:paraId="7171CE3F" w14:textId="77777777" w:rsidR="007763FB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</w:t>
            </w:r>
          </w:p>
        </w:tc>
      </w:tr>
    </w:tbl>
    <w:p w14:paraId="0D9F6F70" w14:textId="77777777" w:rsidR="007763FB" w:rsidRDefault="007763FB">
      <w:pPr>
        <w:pStyle w:val="a7"/>
        <w:tabs>
          <w:tab w:val="left" w:pos="765"/>
        </w:tabs>
        <w:spacing w:before="0"/>
        <w:ind w:left="220" w:firstLine="0"/>
        <w:jc w:val="both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3882D023" w14:textId="77777777" w:rsidR="007763FB" w:rsidRPr="00DE6029" w:rsidRDefault="003B455F" w:rsidP="00DE6029">
      <w:pPr>
        <w:pStyle w:val="a7"/>
        <w:numPr>
          <w:ilvl w:val="0"/>
          <w:numId w:val="34"/>
        </w:numPr>
        <w:tabs>
          <w:tab w:val="left" w:pos="765"/>
        </w:tabs>
        <w:spacing w:line="360" w:lineRule="auto"/>
        <w:jc w:val="both"/>
        <w:rPr>
          <w:rFonts w:ascii="宋体" w:eastAsia="宋体" w:hAnsi="宋体" w:cstheme="minorEastAsia"/>
          <w:sz w:val="21"/>
          <w:szCs w:val="21"/>
          <w:lang w:eastAsia="zh-CN"/>
        </w:rPr>
      </w:pPr>
      <w:r w:rsidRPr="00DE6029">
        <w:rPr>
          <w:rFonts w:ascii="宋体" w:eastAsia="宋体" w:hAnsi="宋体" w:cstheme="minorEastAsia" w:hint="eastAsia"/>
          <w:sz w:val="21"/>
          <w:szCs w:val="21"/>
        </w:rPr>
        <w:t>考评分数</w:t>
      </w:r>
    </w:p>
    <w:p w14:paraId="0D77AE40" w14:textId="77777777" w:rsidR="007763FB" w:rsidRPr="00603BAD" w:rsidRDefault="003B455F">
      <w:pPr>
        <w:pStyle w:val="a4"/>
        <w:spacing w:before="44" w:line="360" w:lineRule="auto"/>
        <w:rPr>
          <w:rFonts w:ascii="宋体" w:eastAsia="宋体" w:hAnsi="宋体" w:cstheme="minorEastAsia"/>
          <w:sz w:val="21"/>
          <w:szCs w:val="21"/>
          <w:lang w:eastAsia="zh-CN"/>
        </w:rPr>
      </w:pPr>
      <w:r w:rsidRPr="00603BAD">
        <w:rPr>
          <w:rFonts w:ascii="宋体" w:eastAsia="宋体" w:hAnsi="宋体" w:cstheme="minorEastAsia" w:hint="eastAsia"/>
          <w:sz w:val="21"/>
          <w:szCs w:val="21"/>
          <w:lang w:eastAsia="zh-CN"/>
        </w:rPr>
        <w:t>全年绩效考试分数=全年考评分数</w:t>
      </w:r>
    </w:p>
    <w:p w14:paraId="32B9A932" w14:textId="77777777" w:rsidR="00DE6029" w:rsidRDefault="003B455F" w:rsidP="00DE6029">
      <w:pPr>
        <w:pStyle w:val="a4"/>
        <w:numPr>
          <w:ilvl w:val="0"/>
          <w:numId w:val="34"/>
        </w:numPr>
        <w:spacing w:before="133"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603BAD">
        <w:rPr>
          <w:rFonts w:ascii="宋体" w:eastAsia="宋体" w:hAnsi="宋体" w:cstheme="minorEastAsia" w:hint="eastAsia"/>
          <w:sz w:val="21"/>
          <w:szCs w:val="21"/>
        </w:rPr>
        <w:t>考评者与考评方法</w:t>
      </w:r>
    </w:p>
    <w:p w14:paraId="24E445C9" w14:textId="5BCE7978" w:rsidR="007763FB" w:rsidRPr="00DE6029" w:rsidRDefault="003B455F" w:rsidP="00DE6029">
      <w:pPr>
        <w:pStyle w:val="a4"/>
        <w:numPr>
          <w:ilvl w:val="0"/>
          <w:numId w:val="36"/>
        </w:numPr>
        <w:spacing w:before="133" w:line="360" w:lineRule="auto"/>
        <w:jc w:val="both"/>
        <w:rPr>
          <w:rFonts w:ascii="宋体" w:eastAsia="宋体" w:hAnsi="宋体" w:cstheme="minorEastAsia"/>
          <w:sz w:val="21"/>
          <w:szCs w:val="21"/>
          <w:lang w:eastAsia="zh-CN"/>
        </w:rPr>
      </w:pPr>
      <w:r w:rsidRPr="00DE6029">
        <w:rPr>
          <w:rFonts w:ascii="宋体" w:eastAsia="宋体" w:hAnsi="宋体" w:cstheme="minorEastAsia" w:hint="eastAsia"/>
          <w:sz w:val="21"/>
          <w:szCs w:val="21"/>
          <w:lang w:eastAsia="zh-CN"/>
        </w:rPr>
        <w:t>绩效考评组</w:t>
      </w:r>
      <w:r w:rsidR="00DE6029">
        <w:rPr>
          <w:rFonts w:ascii="宋体" w:eastAsia="宋体" w:hAnsi="宋体" w:cstheme="minorEastAsia"/>
          <w:sz w:val="21"/>
          <w:szCs w:val="21"/>
          <w:lang w:eastAsia="zh-CN"/>
        </w:rPr>
        <w:t>：</w:t>
      </w:r>
      <w:r w:rsidRPr="00DE6029">
        <w:rPr>
          <w:rFonts w:ascii="宋体" w:eastAsia="宋体" w:hAnsi="宋体" w:cstheme="minorEastAsia" w:hint="eastAsia"/>
          <w:sz w:val="21"/>
          <w:szCs w:val="21"/>
          <w:lang w:eastAsia="zh-CN"/>
        </w:rPr>
        <w:t>由</w:t>
      </w:r>
      <w:r w:rsidR="00DE6029">
        <w:rPr>
          <w:rFonts w:ascii="宋体" w:eastAsia="宋体" w:hAnsi="宋体" w:cstheme="minorEastAsia" w:hint="eastAsia"/>
          <w:sz w:val="21"/>
          <w:szCs w:val="21"/>
          <w:lang w:eastAsia="zh-CN"/>
        </w:rPr>
        <w:t>理事长或其指定代理人、秘书长、各部门负责人等</w:t>
      </w:r>
      <w:r w:rsidRPr="00DE6029">
        <w:rPr>
          <w:rFonts w:ascii="宋体" w:eastAsia="宋体" w:hAnsi="宋体" w:cstheme="minorEastAsia" w:hint="eastAsia"/>
          <w:sz w:val="21"/>
          <w:szCs w:val="21"/>
          <w:lang w:eastAsia="zh-CN"/>
        </w:rPr>
        <w:t>组成考评小组，组织协调各部</w:t>
      </w:r>
      <w:r w:rsidR="00DE6029">
        <w:rPr>
          <w:rFonts w:ascii="宋体" w:eastAsia="宋体" w:hAnsi="宋体" w:cstheme="minorEastAsia" w:hint="eastAsia"/>
          <w:sz w:val="21"/>
          <w:szCs w:val="21"/>
          <w:lang w:eastAsia="zh-CN"/>
        </w:rPr>
        <w:t>门</w:t>
      </w:r>
      <w:r w:rsidRPr="00DE6029">
        <w:rPr>
          <w:rFonts w:ascii="宋体" w:eastAsia="宋体" w:hAnsi="宋体" w:cstheme="minorEastAsia" w:hint="eastAsia"/>
          <w:sz w:val="21"/>
          <w:szCs w:val="21"/>
          <w:lang w:eastAsia="zh-CN"/>
        </w:rPr>
        <w:t>的绩效考评工作以及绩效考评结果的汇总等。</w:t>
      </w:r>
    </w:p>
    <w:p w14:paraId="2DCCB63F" w14:textId="77777777" w:rsidR="00DE6029" w:rsidRDefault="003B455F" w:rsidP="00DE6029">
      <w:pPr>
        <w:pStyle w:val="a7"/>
        <w:numPr>
          <w:ilvl w:val="0"/>
          <w:numId w:val="36"/>
        </w:numPr>
        <w:tabs>
          <w:tab w:val="left" w:pos="765"/>
        </w:tabs>
        <w:spacing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603BAD">
        <w:rPr>
          <w:rFonts w:ascii="宋体" w:eastAsia="宋体" w:hAnsi="宋体" w:cstheme="minorEastAsia" w:hint="eastAsia"/>
          <w:sz w:val="21"/>
          <w:szCs w:val="21"/>
        </w:rPr>
        <w:t>考评者</w:t>
      </w:r>
    </w:p>
    <w:p w14:paraId="51CB255B" w14:textId="21784CDB" w:rsidR="007763FB" w:rsidRDefault="003B455F" w:rsidP="00DE6029">
      <w:pPr>
        <w:pStyle w:val="a7"/>
        <w:numPr>
          <w:ilvl w:val="0"/>
          <w:numId w:val="36"/>
        </w:numPr>
        <w:tabs>
          <w:tab w:val="left" w:pos="765"/>
        </w:tabs>
        <w:spacing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DE6029">
        <w:rPr>
          <w:rFonts w:ascii="宋体" w:eastAsia="宋体" w:hAnsi="宋体" w:cstheme="minorEastAsia" w:hint="eastAsia"/>
          <w:sz w:val="21"/>
          <w:szCs w:val="21"/>
          <w:lang w:eastAsia="zh-CN"/>
        </w:rPr>
        <w:t>考评方法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380"/>
        <w:gridCol w:w="1455"/>
        <w:gridCol w:w="3060"/>
      </w:tblGrid>
      <w:tr w:rsidR="00DE6029" w:rsidRPr="00603BAD" w14:paraId="6EB162CA" w14:textId="77777777" w:rsidTr="00DE6029">
        <w:trPr>
          <w:trHeight w:hRule="exact" w:val="324"/>
          <w:jc w:val="center"/>
        </w:trPr>
        <w:tc>
          <w:tcPr>
            <w:tcW w:w="2330" w:type="dxa"/>
            <w:vAlign w:val="center"/>
          </w:tcPr>
          <w:p w14:paraId="186CFCC8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被考评者</w:t>
            </w:r>
          </w:p>
        </w:tc>
        <w:tc>
          <w:tcPr>
            <w:tcW w:w="1380" w:type="dxa"/>
            <w:vAlign w:val="center"/>
          </w:tcPr>
          <w:p w14:paraId="282A4F36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一级考评者</w:t>
            </w:r>
          </w:p>
        </w:tc>
        <w:tc>
          <w:tcPr>
            <w:tcW w:w="1455" w:type="dxa"/>
            <w:vAlign w:val="center"/>
          </w:tcPr>
          <w:p w14:paraId="7A2D9A30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二级考评者</w:t>
            </w:r>
          </w:p>
        </w:tc>
        <w:tc>
          <w:tcPr>
            <w:tcW w:w="3060" w:type="dxa"/>
            <w:vAlign w:val="center"/>
          </w:tcPr>
          <w:p w14:paraId="42811FE5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DE6029" w:rsidRPr="00603BAD" w14:paraId="09F17E73" w14:textId="77777777" w:rsidTr="00DE6029">
        <w:trPr>
          <w:trHeight w:hRule="exact" w:val="322"/>
          <w:jc w:val="center"/>
        </w:trPr>
        <w:tc>
          <w:tcPr>
            <w:tcW w:w="2330" w:type="dxa"/>
            <w:vAlign w:val="center"/>
          </w:tcPr>
          <w:p w14:paraId="2627CDFB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秘书长</w:t>
            </w:r>
          </w:p>
        </w:tc>
        <w:tc>
          <w:tcPr>
            <w:tcW w:w="1380" w:type="dxa"/>
            <w:vAlign w:val="center"/>
          </w:tcPr>
          <w:p w14:paraId="6015CD8E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理事长</w:t>
            </w:r>
          </w:p>
        </w:tc>
        <w:tc>
          <w:tcPr>
            <w:tcW w:w="1455" w:type="dxa"/>
            <w:vAlign w:val="center"/>
          </w:tcPr>
          <w:p w14:paraId="3F7BA357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053629E2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E6029" w:rsidRPr="00603BAD" w14:paraId="4384EB95" w14:textId="77777777" w:rsidTr="00DE6029">
        <w:trPr>
          <w:trHeight w:hRule="exact" w:val="322"/>
          <w:jc w:val="center"/>
        </w:trPr>
        <w:tc>
          <w:tcPr>
            <w:tcW w:w="2330" w:type="dxa"/>
            <w:vAlign w:val="center"/>
          </w:tcPr>
          <w:p w14:paraId="108CAFDD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总监</w:t>
            </w:r>
          </w:p>
        </w:tc>
        <w:tc>
          <w:tcPr>
            <w:tcW w:w="1380" w:type="dxa"/>
            <w:vAlign w:val="center"/>
          </w:tcPr>
          <w:p w14:paraId="0043599A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秘书长</w:t>
            </w:r>
          </w:p>
        </w:tc>
        <w:tc>
          <w:tcPr>
            <w:tcW w:w="1455" w:type="dxa"/>
            <w:vAlign w:val="center"/>
          </w:tcPr>
          <w:p w14:paraId="32D111C8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19A3FF46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E6029" w:rsidRPr="00603BAD" w14:paraId="38DD1939" w14:textId="77777777" w:rsidTr="00DE6029">
        <w:trPr>
          <w:trHeight w:hRule="exact" w:val="322"/>
          <w:jc w:val="center"/>
        </w:trPr>
        <w:tc>
          <w:tcPr>
            <w:tcW w:w="2330" w:type="dxa"/>
            <w:vAlign w:val="center"/>
          </w:tcPr>
          <w:p w14:paraId="5D4E9416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主管（含高级主管）</w:t>
            </w:r>
          </w:p>
        </w:tc>
        <w:tc>
          <w:tcPr>
            <w:tcW w:w="1380" w:type="dxa"/>
            <w:vAlign w:val="center"/>
          </w:tcPr>
          <w:p w14:paraId="2A93EB7B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总监</w:t>
            </w:r>
          </w:p>
        </w:tc>
        <w:tc>
          <w:tcPr>
            <w:tcW w:w="1455" w:type="dxa"/>
            <w:vAlign w:val="center"/>
          </w:tcPr>
          <w:p w14:paraId="07BD9F36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秘书长</w:t>
            </w:r>
          </w:p>
        </w:tc>
        <w:tc>
          <w:tcPr>
            <w:tcW w:w="3060" w:type="dxa"/>
            <w:vAlign w:val="center"/>
          </w:tcPr>
          <w:p w14:paraId="10917FB6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秘书长有上下 1 级调整权</w:t>
            </w:r>
          </w:p>
        </w:tc>
      </w:tr>
      <w:tr w:rsidR="00DE6029" w:rsidRPr="00603BAD" w14:paraId="30654AEF" w14:textId="77777777" w:rsidTr="00DE6029">
        <w:trPr>
          <w:trHeight w:hRule="exact" w:val="322"/>
          <w:jc w:val="center"/>
        </w:trPr>
        <w:tc>
          <w:tcPr>
            <w:tcW w:w="2330" w:type="dxa"/>
            <w:vAlign w:val="center"/>
          </w:tcPr>
          <w:p w14:paraId="151D6AB7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助理</w:t>
            </w:r>
          </w:p>
        </w:tc>
        <w:tc>
          <w:tcPr>
            <w:tcW w:w="1380" w:type="dxa"/>
            <w:vAlign w:val="center"/>
          </w:tcPr>
          <w:p w14:paraId="24939B24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主管</w:t>
            </w:r>
          </w:p>
        </w:tc>
        <w:tc>
          <w:tcPr>
            <w:tcW w:w="1455" w:type="dxa"/>
            <w:vAlign w:val="center"/>
          </w:tcPr>
          <w:p w14:paraId="4DB37172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总监</w:t>
            </w:r>
          </w:p>
        </w:tc>
        <w:tc>
          <w:tcPr>
            <w:tcW w:w="3060" w:type="dxa"/>
            <w:vAlign w:val="center"/>
          </w:tcPr>
          <w:p w14:paraId="7813F32F" w14:textId="77777777" w:rsidR="00DE6029" w:rsidRPr="00603BAD" w:rsidRDefault="00DE6029" w:rsidP="00DE6029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总监有上下 1 级调整权</w:t>
            </w:r>
          </w:p>
        </w:tc>
      </w:tr>
    </w:tbl>
    <w:p w14:paraId="0FDA73CD" w14:textId="77777777" w:rsidR="00DE6029" w:rsidRPr="00DE6029" w:rsidRDefault="00DE6029" w:rsidP="00DE6029">
      <w:pPr>
        <w:tabs>
          <w:tab w:val="left" w:pos="765"/>
        </w:tabs>
        <w:spacing w:line="360" w:lineRule="auto"/>
        <w:jc w:val="both"/>
        <w:rPr>
          <w:rFonts w:ascii="宋体" w:eastAsia="宋体" w:hAnsi="宋体" w:cstheme="minorEastAsia"/>
          <w:sz w:val="21"/>
          <w:szCs w:val="21"/>
        </w:rPr>
      </w:pPr>
    </w:p>
    <w:p w14:paraId="40040502" w14:textId="56527F46" w:rsidR="00DE6029" w:rsidRDefault="003B455F" w:rsidP="00DE6029">
      <w:pPr>
        <w:pStyle w:val="a4"/>
        <w:spacing w:before="133" w:line="360" w:lineRule="auto"/>
        <w:ind w:right="172" w:firstLineChars="200" w:firstLine="420"/>
        <w:jc w:val="both"/>
        <w:rPr>
          <w:rFonts w:ascii="宋体" w:eastAsia="宋体" w:hAnsi="宋体" w:cstheme="minorEastAsia"/>
          <w:sz w:val="21"/>
          <w:szCs w:val="21"/>
          <w:lang w:eastAsia="zh-CN"/>
        </w:rPr>
      </w:pPr>
      <w:r w:rsidRPr="00603BAD">
        <w:rPr>
          <w:rFonts w:ascii="宋体" w:eastAsia="宋体" w:hAnsi="宋体" w:cstheme="minorEastAsia" w:hint="eastAsia"/>
          <w:sz w:val="21"/>
          <w:szCs w:val="21"/>
          <w:lang w:eastAsia="zh-CN"/>
        </w:rPr>
        <w:t>员工年初填写《绩效计划表》，经考评者审核反馈通过。年中进行中期检查时，被考评者填写《述职自评表》，按本人工作权重顺序描述工作内容完成情况，以及（未）完成目标的原因，提交给各级考评者。 考评者按年初《绩效计划表》给予指导和反馈，协助被考评者修订全年目标。</w:t>
      </w:r>
    </w:p>
    <w:p w14:paraId="716D7A9B" w14:textId="7540E9B3" w:rsidR="007763FB" w:rsidRPr="00603BAD" w:rsidRDefault="003B455F" w:rsidP="00DE6029">
      <w:pPr>
        <w:pStyle w:val="a4"/>
        <w:spacing w:before="133" w:line="360" w:lineRule="auto"/>
        <w:ind w:right="172" w:firstLineChars="200" w:firstLine="420"/>
        <w:jc w:val="both"/>
        <w:rPr>
          <w:rFonts w:ascii="宋体" w:eastAsia="宋体" w:hAnsi="宋体" w:cstheme="minorEastAsia"/>
          <w:sz w:val="21"/>
          <w:szCs w:val="21"/>
          <w:lang w:eastAsia="zh-CN"/>
        </w:rPr>
      </w:pPr>
      <w:r w:rsidRPr="00603BAD">
        <w:rPr>
          <w:rFonts w:ascii="宋体" w:eastAsia="宋体" w:hAnsi="宋体" w:cstheme="minorEastAsia" w:hint="eastAsia"/>
          <w:sz w:val="21"/>
          <w:szCs w:val="21"/>
          <w:lang w:eastAsia="zh-CN"/>
        </w:rPr>
        <w:t>被考评者年末填写《绩效评分表》，考评者依据《绩效计划表》《述职自评表》以及《绩效评分表》公正地对被考评者进行考评，并给予全年工作情况反馈和指导。</w:t>
      </w:r>
    </w:p>
    <w:p w14:paraId="10058745" w14:textId="6A46A22D" w:rsidR="007763FB" w:rsidRPr="00603BAD" w:rsidRDefault="003B455F" w:rsidP="00831E78">
      <w:pPr>
        <w:pStyle w:val="a4"/>
        <w:numPr>
          <w:ilvl w:val="0"/>
          <w:numId w:val="34"/>
        </w:numPr>
        <w:spacing w:before="133"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603BAD">
        <w:rPr>
          <w:rFonts w:ascii="宋体" w:eastAsia="宋体" w:hAnsi="宋体" w:cstheme="minorEastAsia" w:hint="eastAsia"/>
          <w:sz w:val="21"/>
          <w:szCs w:val="21"/>
        </w:rPr>
        <w:t>考评流程</w:t>
      </w:r>
    </w:p>
    <w:p w14:paraId="3F231864" w14:textId="77777777" w:rsidR="007763FB" w:rsidRPr="00603BAD" w:rsidRDefault="003B455F">
      <w:pPr>
        <w:pStyle w:val="a7"/>
        <w:tabs>
          <w:tab w:val="left" w:pos="765"/>
        </w:tabs>
        <w:spacing w:line="360" w:lineRule="auto"/>
        <w:ind w:left="222" w:firstLine="0"/>
        <w:jc w:val="both"/>
        <w:rPr>
          <w:rFonts w:ascii="宋体" w:eastAsia="宋体" w:hAnsi="宋体" w:cstheme="minorEastAsia"/>
          <w:sz w:val="21"/>
          <w:szCs w:val="21"/>
          <w:lang w:eastAsia="zh-CN"/>
        </w:rPr>
      </w:pPr>
      <w:r w:rsidRPr="00603BAD">
        <w:rPr>
          <w:rFonts w:ascii="宋体" w:eastAsia="宋体" w:hAnsi="宋体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104775</wp:posOffset>
                </wp:positionV>
                <wp:extent cx="4477385" cy="1223010"/>
                <wp:effectExtent l="0" t="0" r="18415" b="15240"/>
                <wp:wrapNone/>
                <wp:docPr id="49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385" cy="1223010"/>
                          <a:chOff x="2195" y="146697"/>
                          <a:chExt cx="7051" cy="1926"/>
                        </a:xfrm>
                      </wpg:grpSpPr>
                      <wpg:grpSp>
                        <wpg:cNvPr id="19" name="组合 125"/>
                        <wpg:cNvGrpSpPr/>
                        <wpg:grpSpPr>
                          <a:xfrm>
                            <a:off x="2195" y="146697"/>
                            <a:ext cx="7045" cy="846"/>
                            <a:chOff x="2185" y="146697"/>
                            <a:chExt cx="7045" cy="846"/>
                          </a:xfrm>
                        </wpg:grpSpPr>
                        <wpg:grpSp>
                          <wpg:cNvPr id="7" name="组合 82"/>
                          <wpg:cNvGrpSpPr/>
                          <wpg:grpSpPr>
                            <a:xfrm>
                              <a:off x="2185" y="146725"/>
                              <a:ext cx="1780" cy="818"/>
                              <a:chOff x="1734" y="360"/>
                              <a:chExt cx="1780" cy="818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图片 8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34" y="360"/>
                                <a:ext cx="1780" cy="8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" name="文本框 84"/>
                            <wps:cNvSpPr txBox="1"/>
                            <wps:spPr>
                              <a:xfrm>
                                <a:off x="1734" y="360"/>
                                <a:ext cx="1780" cy="8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63CA5A" w14:textId="77777777" w:rsidR="007763FB" w:rsidRDefault="003B455F">
                                  <w:pPr>
                                    <w:spacing w:before="98"/>
                                    <w:ind w:left="159"/>
                                    <w:rPr>
                                      <w:rFonts w:ascii="宋体" w:eastAsia="宋体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18"/>
                                      <w:lang w:eastAsia="zh-CN"/>
                                    </w:rPr>
                                    <w:t>目标设定</w:t>
                                  </w:r>
                                </w:p>
                                <w:p w14:paraId="4356A8E0" w14:textId="77777777" w:rsidR="007763FB" w:rsidRDefault="003B455F">
                                  <w:pPr>
                                    <w:spacing w:before="107"/>
                                    <w:ind w:left="159"/>
                                    <w:rPr>
                                      <w:rFonts w:ascii="宋体" w:eastAsia="宋体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18"/>
                                      <w:lang w:eastAsia="zh-CN"/>
                                    </w:rPr>
                                    <w:t>考评者与被考评者</w:t>
                                  </w:r>
                                </w:p>
                              </w:txbxContent>
                            </wps:txbx>
                            <wps:bodyPr vert="horz" lIns="0" tIns="0" rIns="0" bIns="0" anchor="t" anchorCtr="0" upright="1"/>
                          </wps:wsp>
                        </wpg:grpSp>
                        <wpg:grpSp>
                          <wpg:cNvPr id="12" name="组合 85"/>
                          <wpg:cNvGrpSpPr/>
                          <wpg:grpSpPr>
                            <a:xfrm>
                              <a:off x="4247" y="146725"/>
                              <a:ext cx="1803" cy="813"/>
                              <a:chOff x="3796" y="360"/>
                              <a:chExt cx="1803" cy="813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图片 8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96" y="360"/>
                                <a:ext cx="1803" cy="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文本框 87"/>
                            <wps:cNvSpPr txBox="1"/>
                            <wps:spPr>
                              <a:xfrm>
                                <a:off x="3796" y="360"/>
                                <a:ext cx="1803" cy="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A763E6" w14:textId="77777777" w:rsidR="007763FB" w:rsidRDefault="003B455F">
                                  <w:pPr>
                                    <w:spacing w:before="98"/>
                                    <w:ind w:left="158"/>
                                    <w:rPr>
                                      <w:rFonts w:ascii="宋体" w:eastAsia="宋体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18"/>
                                      <w:lang w:eastAsia="zh-CN"/>
                                    </w:rPr>
                                    <w:t>中期检查</w:t>
                                  </w:r>
                                </w:p>
                                <w:p w14:paraId="42B0416D" w14:textId="77777777" w:rsidR="007763FB" w:rsidRDefault="003B455F">
                                  <w:pPr>
                                    <w:spacing w:before="107"/>
                                    <w:ind w:left="158"/>
                                    <w:rPr>
                                      <w:rFonts w:ascii="宋体" w:eastAsia="宋体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18"/>
                                      <w:lang w:eastAsia="zh-CN"/>
                                    </w:rPr>
                                    <w:t>考评者与被考评者</w:t>
                                  </w:r>
                                </w:p>
                              </w:txbxContent>
                            </wps:txbx>
                            <wps:bodyPr vert="horz" lIns="0" tIns="0" rIns="0" bIns="0" anchor="t" anchorCtr="0" upright="1"/>
                          </wps:wsp>
                        </wpg:grpSp>
                        <wpg:grpSp>
                          <wpg:cNvPr id="15" name="组合 88"/>
                          <wpg:cNvGrpSpPr/>
                          <wpg:grpSpPr>
                            <a:xfrm>
                              <a:off x="6304" y="146697"/>
                              <a:ext cx="1306" cy="846"/>
                              <a:chOff x="5853" y="332"/>
                              <a:chExt cx="1306" cy="846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图片 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853" y="332"/>
                                <a:ext cx="1306" cy="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文本框 90"/>
                            <wps:cNvSpPr txBox="1"/>
                            <wps:spPr>
                              <a:xfrm>
                                <a:off x="5853" y="332"/>
                                <a:ext cx="1306" cy="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B36AB8" w14:textId="77777777" w:rsidR="007763FB" w:rsidRDefault="003B455F">
                                  <w:pPr>
                                    <w:spacing w:before="97" w:line="348" w:lineRule="auto"/>
                                    <w:ind w:left="158" w:right="245"/>
                                    <w:rPr>
                                      <w:rFonts w:ascii="宋体" w:eastAsia="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18"/>
                                    </w:rPr>
                                    <w:t>评价面谈 一级考评者</w:t>
                                  </w:r>
                                </w:p>
                              </w:txbxContent>
                            </wps:txbx>
                            <wps:bodyPr vert="horz" lIns="0" tIns="0" rIns="0" bIns="0" anchor="t" anchorCtr="0" upright="1"/>
                          </wps:wsp>
                        </wpg:grpSp>
                        <wpg:grpSp>
                          <wpg:cNvPr id="18" name="组合 91"/>
                          <wpg:cNvGrpSpPr/>
                          <wpg:grpSpPr>
                            <a:xfrm>
                              <a:off x="7802" y="146697"/>
                              <a:ext cx="1428" cy="846"/>
                              <a:chOff x="7352" y="332"/>
                              <a:chExt cx="1428" cy="846"/>
                            </a:xfrm>
                          </wpg:grpSpPr>
                          <pic:pic xmlns:pic="http://schemas.openxmlformats.org/drawingml/2006/picture">
                            <pic:nvPicPr>
                              <pic:cNvPr id="16" name="图片 9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52" y="332"/>
                                <a:ext cx="1428" cy="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7" name="文本框 93"/>
                            <wps:cNvSpPr txBox="1"/>
                            <wps:spPr>
                              <a:xfrm>
                                <a:off x="7352" y="332"/>
                                <a:ext cx="1428" cy="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CB5BBE" w14:textId="77777777" w:rsidR="007763FB" w:rsidRDefault="003B455F">
                                  <w:pPr>
                                    <w:spacing w:before="97" w:line="348" w:lineRule="auto"/>
                                    <w:ind w:left="158" w:right="170"/>
                                    <w:rPr>
                                      <w:rFonts w:ascii="宋体" w:eastAsia="宋体"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18"/>
                                      <w:lang w:eastAsia="zh-CN"/>
                                    </w:rPr>
                                    <w:t>汇总考评结果绩效考评组</w:t>
                                  </w:r>
                                </w:p>
                              </w:txbxContent>
                            </wps:txbx>
                            <wps:bodyPr vert="horz" lIns="0" tIns="0" rIns="0" bIns="0" anchor="t" anchorCtr="0" upright="1"/>
                          </wps:wsp>
                        </wpg:grpSp>
                      </wpg:grpSp>
                      <wpg:grpSp>
                        <wpg:cNvPr id="48" name="组合 126"/>
                        <wpg:cNvGrpSpPr/>
                        <wpg:grpSpPr>
                          <a:xfrm>
                            <a:off x="2200" y="147069"/>
                            <a:ext cx="7046" cy="1554"/>
                            <a:chOff x="2190" y="147069"/>
                            <a:chExt cx="7046" cy="1554"/>
                          </a:xfrm>
                        </wpg:grpSpPr>
                        <wpg:grpSp>
                          <wpg:cNvPr id="22" name="组合 103"/>
                          <wpg:cNvGrpSpPr/>
                          <wpg:grpSpPr>
                            <a:xfrm>
                              <a:off x="8452" y="147512"/>
                              <a:ext cx="120" cy="255"/>
                              <a:chOff x="7896" y="2091"/>
                              <a:chExt cx="120" cy="255"/>
                            </a:xfrm>
                          </wpg:grpSpPr>
                          <wps:wsp>
                            <wps:cNvPr id="20" name="直线 104"/>
                            <wps:cNvCnPr/>
                            <wps:spPr>
                              <a:xfrm>
                                <a:off x="7956" y="2101"/>
                                <a:ext cx="0" cy="14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1" name="任意多边形 105"/>
                            <wps:cNvSpPr/>
                            <wps:spPr>
                              <a:xfrm>
                                <a:off x="7896" y="2226"/>
                                <a:ext cx="120" cy="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" h="120">
                                    <a:moveTo>
                                      <a:pt x="1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1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vert="horz" anchor="t" anchorCtr="0" upright="1"/>
                          </wps:wsp>
                        </wpg:grpSp>
                        <wpg:grpSp>
                          <wpg:cNvPr id="25" name="组合 100"/>
                          <wpg:cNvGrpSpPr/>
                          <wpg:grpSpPr>
                            <a:xfrm>
                              <a:off x="7594" y="147069"/>
                              <a:ext cx="214" cy="120"/>
                              <a:chOff x="7159" y="1468"/>
                              <a:chExt cx="214" cy="120"/>
                            </a:xfrm>
                          </wpg:grpSpPr>
                          <wps:wsp>
                            <wps:cNvPr id="23" name="直线 101"/>
                            <wps:cNvCnPr/>
                            <wps:spPr>
                              <a:xfrm>
                                <a:off x="7169" y="1528"/>
                                <a:ext cx="104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4" name="任意多边形 102"/>
                            <wps:cNvSpPr/>
                            <wps:spPr>
                              <a:xfrm>
                                <a:off x="7253" y="1468"/>
                                <a:ext cx="120" cy="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" h="120">
                                    <a:moveTo>
                                      <a:pt x="0" y="0"/>
                                    </a:moveTo>
                                    <a:lnTo>
                                      <a:pt x="0" y="12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vert="horz" anchor="t" anchorCtr="0" upright="1"/>
                          </wps:wsp>
                        </wpg:grpSp>
                        <wpg:grpSp>
                          <wpg:cNvPr id="28" name="组合 97"/>
                          <wpg:cNvGrpSpPr/>
                          <wpg:grpSpPr>
                            <a:xfrm>
                              <a:off x="6051" y="147114"/>
                              <a:ext cx="283" cy="120"/>
                              <a:chOff x="5585" y="1468"/>
                              <a:chExt cx="283" cy="120"/>
                            </a:xfrm>
                          </wpg:grpSpPr>
                          <wps:wsp>
                            <wps:cNvPr id="26" name="直线 98"/>
                            <wps:cNvCnPr/>
                            <wps:spPr>
                              <a:xfrm>
                                <a:off x="5595" y="1528"/>
                                <a:ext cx="173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7" name="任意多边形 99"/>
                            <wps:cNvSpPr/>
                            <wps:spPr>
                              <a:xfrm>
                                <a:off x="5748" y="1468"/>
                                <a:ext cx="120" cy="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" h="120">
                                    <a:moveTo>
                                      <a:pt x="0" y="0"/>
                                    </a:moveTo>
                                    <a:lnTo>
                                      <a:pt x="0" y="12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vert="horz" anchor="t" anchorCtr="0" upright="1"/>
                          </wps:wsp>
                        </wpg:grpSp>
                        <wpg:grpSp>
                          <wpg:cNvPr id="31" name="组合 94"/>
                          <wpg:cNvGrpSpPr/>
                          <wpg:grpSpPr>
                            <a:xfrm>
                              <a:off x="3986" y="147114"/>
                              <a:ext cx="305" cy="120"/>
                              <a:chOff x="3505" y="1468"/>
                              <a:chExt cx="305" cy="120"/>
                            </a:xfrm>
                          </wpg:grpSpPr>
                          <wps:wsp>
                            <wps:cNvPr id="29" name="直线 95"/>
                            <wps:cNvCnPr/>
                            <wps:spPr>
                              <a:xfrm>
                                <a:off x="3515" y="1528"/>
                                <a:ext cx="195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0" name="任意多边形 96"/>
                            <wps:cNvSpPr/>
                            <wps:spPr>
                              <a:xfrm>
                                <a:off x="3690" y="1468"/>
                                <a:ext cx="120" cy="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" h="120">
                                    <a:moveTo>
                                      <a:pt x="0" y="0"/>
                                    </a:moveTo>
                                    <a:lnTo>
                                      <a:pt x="0" y="12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vert="horz" anchor="t" anchorCtr="0" upright="1"/>
                          </wps:wsp>
                        </wpg:grpSp>
                        <wpg:grpSp>
                          <wpg:cNvPr id="47" name="组合 124"/>
                          <wpg:cNvGrpSpPr/>
                          <wpg:grpSpPr>
                            <a:xfrm>
                              <a:off x="2190" y="147759"/>
                              <a:ext cx="7046" cy="864"/>
                              <a:chOff x="2180" y="147759"/>
                              <a:chExt cx="7046" cy="864"/>
                            </a:xfrm>
                          </wpg:grpSpPr>
                          <wps:wsp>
                            <wps:cNvPr id="32" name="文本框 114"/>
                            <wps:cNvSpPr txBox="1"/>
                            <wps:spPr>
                              <a:xfrm>
                                <a:off x="2340" y="147943"/>
                                <a:ext cx="1100" cy="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6B5DC7" w14:textId="77777777" w:rsidR="007763FB" w:rsidRDefault="003B455F">
                                  <w:pPr>
                                    <w:spacing w:line="180" w:lineRule="exact"/>
                                    <w:rPr>
                                      <w:rFonts w:ascii="宋体" w:eastAsia="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18"/>
                                    </w:rPr>
                                    <w:t>考评结果应用</w:t>
                                  </w:r>
                                </w:p>
                              </w:txbxContent>
                            </wps:txbx>
                            <wps:bodyPr vert="horz" lIns="0" tIns="0" rIns="0" bIns="0" anchor="t" anchorCtr="0" upright="1"/>
                          </wps:wsp>
                          <wpg:grpSp>
                            <wpg:cNvPr id="46" name="组合 123"/>
                            <wpg:cNvGrpSpPr/>
                            <wpg:grpSpPr>
                              <a:xfrm>
                                <a:off x="2180" y="147759"/>
                                <a:ext cx="7046" cy="864"/>
                                <a:chOff x="2170" y="147821"/>
                                <a:chExt cx="7046" cy="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图片 1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78" y="147867"/>
                                  <a:ext cx="2238" cy="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6" name="组合 122"/>
                              <wpg:cNvGrpSpPr/>
                              <wpg:grpSpPr>
                                <a:xfrm>
                                  <a:off x="6612" y="148227"/>
                                  <a:ext cx="351" cy="120"/>
                                  <a:chOff x="6612" y="148227"/>
                                  <a:chExt cx="351" cy="120"/>
                                </a:xfrm>
                              </wpg:grpSpPr>
                              <wps:wsp>
                                <wps:cNvPr id="34" name="直线 108"/>
                                <wps:cNvCnPr/>
                                <wps:spPr>
                                  <a:xfrm flipH="1">
                                    <a:off x="6727" y="148271"/>
                                    <a:ext cx="237" cy="1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5" name="任意多边形 109"/>
                                <wps:cNvSpPr/>
                                <wps:spPr>
                                  <a:xfrm>
                                    <a:off x="6612" y="148227"/>
                                    <a:ext cx="121" cy="1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1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anchor="t" anchorCtr="0" upright="1"/>
                              </wps:wsp>
                            </wpg:grpSp>
                            <wpg:grpSp>
                              <wpg:cNvPr id="39" name="组合 121"/>
                              <wpg:cNvGrpSpPr/>
                              <wpg:grpSpPr>
                                <a:xfrm>
                                  <a:off x="3706" y="148261"/>
                                  <a:ext cx="245" cy="120"/>
                                  <a:chOff x="3706" y="148261"/>
                                  <a:chExt cx="245" cy="120"/>
                                </a:xfrm>
                              </wpg:grpSpPr>
                              <wps:wsp>
                                <wps:cNvPr id="37" name="直线 111"/>
                                <wps:cNvCnPr/>
                                <wps:spPr>
                                  <a:xfrm flipH="1">
                                    <a:off x="3821" y="148321"/>
                                    <a:ext cx="130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8" name="任意多边形 112"/>
                                <wps:cNvSpPr/>
                                <wps:spPr>
                                  <a:xfrm>
                                    <a:off x="3706" y="148261"/>
                                    <a:ext cx="120" cy="1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anchor="t" anchorCtr="0" upright="1"/>
                              </wps:wsp>
                            </wpg:grpSp>
                            <wpg:grpSp>
                              <wpg:cNvPr id="45" name="组合 120"/>
                              <wpg:cNvGrpSpPr/>
                              <wpg:grpSpPr>
                                <a:xfrm>
                                  <a:off x="2170" y="147821"/>
                                  <a:ext cx="6907" cy="864"/>
                                  <a:chOff x="2170" y="147821"/>
                                  <a:chExt cx="6907" cy="86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0" name="图片 1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969" y="147867"/>
                                    <a:ext cx="2674" cy="8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1" name="图片 1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70" y="147821"/>
                                    <a:ext cx="1534" cy="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42" name="文本框 115"/>
                                <wps:cNvSpPr txBox="1"/>
                                <wps:spPr>
                                  <a:xfrm>
                                    <a:off x="4127" y="148020"/>
                                    <a:ext cx="2468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53087B" w14:textId="77777777" w:rsidR="007763FB" w:rsidRDefault="003B455F">
                                      <w:pPr>
                                        <w:spacing w:line="180" w:lineRule="exact"/>
                                        <w:rPr>
                                          <w:rFonts w:ascii="宋体" w:eastAsia="宋体"/>
                                          <w:sz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ascii="宋体" w:eastAsia="宋体" w:hint="eastAsia"/>
                                          <w:spacing w:val="-18"/>
                                          <w:sz w:val="18"/>
                                          <w:lang w:eastAsia="zh-CN"/>
                                        </w:rPr>
                                        <w:t>反馈面谈</w:t>
                                      </w:r>
                                      <w:r>
                                        <w:rPr>
                                          <w:rFonts w:ascii="宋体" w:eastAsia="宋体" w:hint="eastAsia"/>
                                          <w:sz w:val="18"/>
                                          <w:lang w:eastAsia="zh-CN"/>
                                        </w:rPr>
                                        <w:t>（制定绩效改善计划）</w:t>
                                      </w:r>
                                    </w:p>
                                  </w:txbxContent>
                                </wps:txbx>
                                <wps:bodyPr vert="horz" lIns="0" tIns="0" rIns="0" bIns="0" anchor="t" anchorCtr="0" upright="1"/>
                              </wps:wsp>
                              <wps:wsp>
                                <wps:cNvPr id="43" name="文本框 116"/>
                                <wps:cNvSpPr txBox="1"/>
                                <wps:spPr>
                                  <a:xfrm>
                                    <a:off x="7137" y="148020"/>
                                    <a:ext cx="1941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027003" w14:textId="77777777" w:rsidR="007763FB" w:rsidRDefault="003B455F">
                                      <w:pPr>
                                        <w:spacing w:line="180" w:lineRule="exact"/>
                                        <w:rPr>
                                          <w:rFonts w:ascii="宋体" w:eastAsia="宋体"/>
                                          <w:sz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ascii="宋体" w:eastAsia="宋体" w:hint="eastAsia"/>
                                          <w:spacing w:val="-8"/>
                                          <w:sz w:val="18"/>
                                          <w:lang w:eastAsia="zh-CN"/>
                                        </w:rPr>
                                        <w:t>综合审核、确定最终结果</w:t>
                                      </w:r>
                                    </w:p>
                                  </w:txbxContent>
                                </wps:txbx>
                                <wps:bodyPr vert="horz" lIns="0" tIns="0" rIns="0" bIns="0" anchor="t" anchorCtr="0" upright="1"/>
                              </wps:wsp>
                              <wps:wsp>
                                <wps:cNvPr id="44" name="文本框 117"/>
                                <wps:cNvSpPr txBox="1"/>
                                <wps:spPr>
                                  <a:xfrm>
                                    <a:off x="2330" y="148346"/>
                                    <a:ext cx="5728" cy="3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DB4048" w14:textId="77777777" w:rsidR="007763FB" w:rsidRDefault="003B455F">
                                      <w:pPr>
                                        <w:tabs>
                                          <w:tab w:val="left" w:pos="1797"/>
                                          <w:tab w:val="left" w:pos="4807"/>
                                        </w:tabs>
                                        <w:spacing w:line="199" w:lineRule="exact"/>
                                        <w:rPr>
                                          <w:rFonts w:ascii="宋体" w:eastAsia="宋体"/>
                                          <w:sz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ascii="宋体" w:eastAsia="宋体" w:hint="eastAsia"/>
                                          <w:position w:val="2"/>
                                          <w:sz w:val="18"/>
                                          <w:lang w:eastAsia="zh-CN"/>
                                        </w:rPr>
                                        <w:t>各部门、人事</w:t>
                                      </w:r>
                                      <w:r>
                                        <w:rPr>
                                          <w:rFonts w:ascii="宋体" w:eastAsia="宋体" w:hint="eastAsia"/>
                                          <w:position w:val="2"/>
                                          <w:sz w:val="18"/>
                                          <w:lang w:eastAsia="zh-CN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宋体" w:eastAsia="宋体" w:hint="eastAsia"/>
                                          <w:sz w:val="18"/>
                                          <w:lang w:eastAsia="zh-CN"/>
                                        </w:rPr>
                                        <w:t>各级考评者</w:t>
                                      </w:r>
                                      <w:r>
                                        <w:rPr>
                                          <w:rFonts w:ascii="宋体" w:eastAsia="宋体" w:hint="eastAsia"/>
                                          <w:sz w:val="18"/>
                                          <w:lang w:eastAsia="zh-CN"/>
                                        </w:rPr>
                                        <w:tab/>
                                        <w:t>二级考评者</w:t>
                                      </w:r>
                                    </w:p>
                                  </w:txbxContent>
                                </wps:txbx>
                                <wps:bodyPr vert="horz" lIns="0" tIns="0" rIns="0" bIns="0" anchor="t" anchorCtr="0" upright="1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8" o:spid="_x0000_s1026" style="position:absolute;left:0;text-align:left;margin-left:9.25pt;margin-top:8.25pt;width:352.55pt;height:96.3pt;z-index:251658240" coordorigin="2195,146697" coordsize="7051,1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">
                <v:group id="组合 125" o:spid="_x0000_s1027" style="position:absolute;left:2195;top:146697;width:7045;height:846" coordorigin="2185,146697" coordsize="7045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组合 82" o:spid="_x0000_s1028" style="position:absolute;left:2185;top:146725;width:1780;height:818" coordorigin="1734,360" coordsize="1780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83" o:spid="_x0000_s1029" type="#_x0000_t75" style="position:absolute;left:1734;top:360;width:1780;height: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OUcHFAAAA2gAAAA8AAABkcnMvZG93bnJldi54bWxEj1trAjEUhN+F/odwCr7VrGJb3RrFC4Ig&#10;pfWGfTxsTjdLNyfrJur675tCwcdhZr5hRpPGluJCtS8cK+h2EhDEmdMF5wr2u+XTAIQPyBpLx6Tg&#10;Rh4m44fWCFPtrryhyzbkIkLYp6jAhFClUvrMkEXfcRVx9L5dbTFEWedS13iNcFvKXpK8SIsFxwWD&#10;Fc0NZT/bs1UwO7zvjsPu+uu0Mov+a2bn/PlxU6r92EzfQARqwj38315pBc/wdyXeAD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lHBxQAAANoAAAAPAAAAAAAAAAAAAAAA&#10;AJ8CAABkcnMvZG93bnJldi54bWxQSwUGAAAAAAQABAD3AAAAkQMAAAAA&#10;">
                      <v:imagedata r:id="rId22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4" o:spid="_x0000_s1030" type="#_x0000_t202" style="position:absolute;left:1734;top:360;width:178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<v:textbox inset="0,0,0,0">
                        <w:txbxContent>
                          <w:p w14:paraId="4463CA5A" w14:textId="77777777" w:rsidR="007763FB" w:rsidRDefault="003B455F">
                            <w:pPr>
                              <w:spacing w:before="98"/>
                              <w:ind w:left="159"/>
                              <w:rPr>
                                <w:rFonts w:ascii="宋体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目标设定</w:t>
                            </w:r>
                          </w:p>
                          <w:p w14:paraId="4356A8E0" w14:textId="77777777" w:rsidR="007763FB" w:rsidRDefault="003B455F">
                            <w:pPr>
                              <w:spacing w:before="107"/>
                              <w:ind w:left="159"/>
                              <w:rPr>
                                <w:rFonts w:ascii="宋体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考评者与被考评者</w:t>
                            </w:r>
                          </w:p>
                        </w:txbxContent>
                      </v:textbox>
                    </v:shape>
                  </v:group>
                  <v:group id="组合 85" o:spid="_x0000_s1031" style="position:absolute;left:4247;top:146725;width:1803;height:813" coordorigin="3796,360" coordsize="1803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图片 86" o:spid="_x0000_s1032" type="#_x0000_t75" style="position:absolute;left:3796;top:360;width:1803;height: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eM/HAAAA2wAAAA8AAABkcnMvZG93bnJldi54bWxEj0FLw0AQhe9C/8MyBW92U4tS025LKQhF&#10;FLUVsbdpdpqkzc6G3TWN/945CN5meG/e+2a+7F2jOgqx9mxgPMpAERfe1lwa+Ng93kxBxYRssfFM&#10;Bn4ownIxuJpjbv2F36nbplJJCMccDVQptbnWsajIYRz5lli0ow8Ok6yh1DbgRcJdo2+z7F47rFka&#10;KmxpXVFx3n47A4e3dfHpnvd3Tw+T8zh8vbx25akz5nrYr2agEvXp3/x3vbGCL/TyiwygF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EZeM/HAAAA2wAAAA8AAAAAAAAAAAAA&#10;AAAAnwIAAGRycy9kb3ducmV2LnhtbFBLBQYAAAAABAAEAPcAAACTAwAAAAA=&#10;">
                      <v:imagedata r:id="rId23" o:title=""/>
                      <v:path arrowok="t"/>
                    </v:shape>
                    <v:shape id="文本框 87" o:spid="_x0000_s1033" type="#_x0000_t202" style="position:absolute;left:3796;top:360;width:180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14:paraId="3AA763E6" w14:textId="77777777" w:rsidR="007763FB" w:rsidRDefault="003B455F">
                            <w:pPr>
                              <w:spacing w:before="98"/>
                              <w:ind w:left="158"/>
                              <w:rPr>
                                <w:rFonts w:ascii="宋体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中期检查</w:t>
                            </w:r>
                          </w:p>
                          <w:p w14:paraId="42B0416D" w14:textId="77777777" w:rsidR="007763FB" w:rsidRDefault="003B455F">
                            <w:pPr>
                              <w:spacing w:before="107"/>
                              <w:ind w:left="158"/>
                              <w:rPr>
                                <w:rFonts w:ascii="宋体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考评者与被考评者</w:t>
                            </w:r>
                          </w:p>
                        </w:txbxContent>
                      </v:textbox>
                    </v:shape>
                  </v:group>
                  <v:group id="组合 88" o:spid="_x0000_s1034" style="position:absolute;left:6304;top:146697;width:1306;height:846" coordorigin="5853,332" coordsize="130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图片 89" o:spid="_x0000_s1035" type="#_x0000_t75" style="position:absolute;left:5853;top:332;width:1306;height: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mgK3BAAAA2wAAAA8AAABkcnMvZG93bnJldi54bWxET91qwjAUvh/4DuEMvBmaqjCkM4oIG17J&#10;rH2AQ3NsujUnJYm2+vRmIOzufHy/Z7UZbCuu5EPjWMFsmoEgrpxuuFZQnj4nSxAhImtsHZOCGwXY&#10;rEcvK8y16/lI1yLWIoVwyFGBibHLpQyVIYth6jrixJ2dtxgT9LXUHvsUbls5z7J3abHh1GCwo52h&#10;6re4WAWLn3N/CF9htr2w/zb3e1kMb6VS49dh+wEi0hD/xU/3Xqf5C/j7JR0g1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mgK3BAAAA2wAAAA8AAAAAAAAAAAAAAAAAnwIA&#10;AGRycy9kb3ducmV2LnhtbFBLBQYAAAAABAAEAPcAAACNAwAAAAA=&#10;">
                      <v:imagedata r:id="rId24" o:title=""/>
                      <v:path arrowok="t"/>
                    </v:shape>
                    <v:shape id="文本框 90" o:spid="_x0000_s1036" type="#_x0000_t202" style="position:absolute;left:5853;top:332;width:1306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<v:textbox inset="0,0,0,0">
                        <w:txbxContent>
                          <w:p w14:paraId="10B36AB8" w14:textId="77777777" w:rsidR="007763FB" w:rsidRDefault="003B455F">
                            <w:pPr>
                              <w:spacing w:before="97" w:line="348" w:lineRule="auto"/>
                              <w:ind w:left="158" w:right="245"/>
                              <w:rPr>
                                <w:rFonts w:ascii="宋体" w:eastAsia="宋体"/>
                                <w:sz w:val="18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18"/>
                              </w:rPr>
                              <w:t>评价面谈 一级考评者</w:t>
                            </w:r>
                          </w:p>
                        </w:txbxContent>
                      </v:textbox>
                    </v:shape>
                  </v:group>
                  <v:group id="组合 91" o:spid="_x0000_s1037" style="position:absolute;left:7802;top:146697;width:1428;height:846" coordorigin="7352,332" coordsize="1428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图片 92" o:spid="_x0000_s1038" type="#_x0000_t75" style="position:absolute;left:7352;top:332;width:1428;height: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S8x/AAAAA2wAAAA8AAABkcnMvZG93bnJldi54bWxET9uKwjAQfV/wH8IIvq2pCmWpRlkERUHB&#10;9bavQzOblm0mpYla/94Igm9zONeZzFpbiSs1vnSsYNBPQBDnTpdsFBwPi88vED4ga6wck4I7eZhN&#10;Ox8TzLS78Q9d98GIGMI+QwVFCHUmpc8Lsuj7riaO3J9rLIYIGyN1g7cYbis5TJJUWiw5NhRY07yg&#10;/H9/sQrOp90oNUu9PY1+/Xq72VlzDlapXrf9HoMI1Ia3+OVe6Tg/hecv8QA5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9LzH8AAAADbAAAADwAAAAAAAAAAAAAAAACfAgAA&#10;ZHJzL2Rvd25yZXYueG1sUEsFBgAAAAAEAAQA9wAAAIwDAAAAAA==&#10;">
                      <v:imagedata r:id="rId25" o:title=""/>
                      <v:path arrowok="t"/>
                    </v:shape>
                    <v:shape id="文本框 93" o:spid="_x0000_s1039" type="#_x0000_t202" style="position:absolute;left:7352;top:332;width:1428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<v:textbox inset="0,0,0,0">
                        <w:txbxContent>
                          <w:p w14:paraId="4BCB5BBE" w14:textId="77777777" w:rsidR="007763FB" w:rsidRDefault="003B455F">
                            <w:pPr>
                              <w:spacing w:before="97" w:line="348" w:lineRule="auto"/>
                              <w:ind w:left="158" w:right="170"/>
                              <w:rPr>
                                <w:rFonts w:ascii="宋体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汇总考评结果绩效考评组</w:t>
                            </w:r>
                          </w:p>
                        </w:txbxContent>
                      </v:textbox>
                    </v:shape>
                  </v:group>
                </v:group>
                <v:group id="组合 126" o:spid="_x0000_s1040" style="position:absolute;left:2200;top:147069;width:7046;height:1554" coordorigin="2190,147069" coordsize="7046,1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组合 103" o:spid="_x0000_s1041" style="position:absolute;left:8452;top:147512;width:120;height:255" coordorigin="7896,2091" coordsize="12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line id="直线 104" o:spid="_x0000_s1042" style="position:absolute;visibility:visible;mso-wrap-style:square" from="7956,2101" to="7956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    <v:shape id="任意多边形 105" o:spid="_x0000_s1043" style="position:absolute;left:7896;top:222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OjcMA&#10;AADbAAAADwAAAGRycy9kb3ducmV2LnhtbESPQWvCQBSE74X+h+UVvDWbRCkldQ2loOihh6o/4JF9&#10;JrHZtyH7GqO/visUehxm5htmWU6uUyMNofVsIEtSUMSVty3XBo6H9fMrqCDIFjvPZOBKAcrV48MS&#10;C+sv/EXjXmoVIRwKNNCI9IXWoWrIYUh8Txy9kx8cSpRDre2Alwh3nc7T9EU7bDkuNNjTR0PV9/7H&#10;GVisx5vO0k+67ebE4jupN2cxZvY0vb+BEprkP/zX3loDeQb3L/EH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rOjcMAAADbAAAADwAAAAAAAAAAAAAAAACYAgAAZHJzL2Rv&#10;d25yZXYueG1sUEsFBgAAAAAEAAQA9QAAAIgDAAAAAA==&#10;" path="m120,l,,60,120,120,xe" fillcolor="black" stroked="f">
                      <v:path arrowok="t" textboxrect="0,0,120,120"/>
                    </v:shape>
                  </v:group>
                  <v:group id="组合 100" o:spid="_x0000_s1044" style="position:absolute;left:7594;top:147069;width:214;height:120" coordorigin="7159,1468" coordsize="21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line id="直线 101" o:spid="_x0000_s1045" style="position:absolute;visibility:visible;mso-wrap-style:square" from="7169,1528" to="7273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    <v:shape id="任意多边形 102" o:spid="_x0000_s1046" style="position:absolute;left:7253;top:146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1tFcMA&#10;AADbAAAADwAAAGRycy9kb3ducmV2LnhtbESPQWvCQBSE70L/w/IKvZmNNkhJs0opKO3BQ7U/4JF9&#10;TaLZtyH7jGl+fVcoeBxm5hum2IyuVQP1ofFsYJGkoIhLbxuuDHwft/MXUEGQLbaeycAvBdisH2YF&#10;5tZf+YuGg1QqQjjkaKAW6XKtQ1mTw5D4jjh6P753KFH2lbY9XiPctXqZpivtsOG4UGNH7zWV58PF&#10;Gci2w6QX6Z6mz2di8a1Uu5MY8/Q4vr2CEhrlHv5vf1gDywxuX+IP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1tFcMAAADbAAAADwAAAAAAAAAAAAAAAACYAgAAZHJzL2Rv&#10;d25yZXYueG1sUEsFBgAAAAAEAAQA9QAAAIgDAAAAAA==&#10;" path="m,l,120,120,60,,xe" fillcolor="black" stroked="f">
                      <v:path arrowok="t" textboxrect="0,0,120,120"/>
                    </v:shape>
                  </v:group>
                  <v:group id="组合 97" o:spid="_x0000_s1047" style="position:absolute;left:6051;top:147114;width:283;height:120" coordorigin="5585,1468" coordsize="283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line id="直线 98" o:spid="_x0000_s1048" style="position:absolute;visibility:visible;mso-wrap-style:square" from="5595,1528" to="5768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    <v:shape id="任意多边形 99" o:spid="_x0000_s1049" style="position:absolute;left:5748;top:146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/zYsIA&#10;AADbAAAADwAAAGRycy9kb3ducmV2LnhtbESPzYrCQBCE7wu+w9DC3taJP6wSHUUWlPXgYdUHaDJt&#10;Es30hExvzPr0O4Lgsaiqr6jFqnOVaqkJpWcDw0ECijjztuTcwOm4+ZiBCoJssfJMBv4owGrZe1tg&#10;av2Nf6g9SK4ihEOKBgqROtU6ZAU5DANfE0fv7BuHEmWTa9vgLcJdpUdJ8qkdlhwXCqzpq6Dsevh1&#10;Biab9q6HyZ7uuzGx+Ery7UWMee936zkooU5e4Wf72xoYTeHxJf4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/NiwgAAANsAAAAPAAAAAAAAAAAAAAAAAJgCAABkcnMvZG93&#10;bnJldi54bWxQSwUGAAAAAAQABAD1AAAAhwMAAAAA&#10;" path="m,l,120,120,60,,xe" fillcolor="black" stroked="f">
                      <v:path arrowok="t" textboxrect="0,0,120,120"/>
                    </v:shape>
                  </v:group>
                  <v:group id="组合 94" o:spid="_x0000_s1050" style="position:absolute;left:3986;top:147114;width:305;height:120" coordorigin="3505,1468" coordsize="30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直线 95" o:spid="_x0000_s1051" style="position:absolute;visibility:visible;mso-wrap-style:square" from="3515,1528" to="3710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    <v:shape id="任意多边形 96" o:spid="_x0000_s1052" style="position:absolute;left:3690;top:146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9y74A&#10;AADbAAAADwAAAGRycy9kb3ducmV2LnhtbERPzYrCMBC+L/gOYQRva+oqi1SjiKDowcOqDzA0Y1tt&#10;JqWZrdWnNwfB48f3P192rlItNaH0bGA0TEARZ96WnBs4nzbfU1BBkC1WnsnAgwIsF72vOabW3/mP&#10;2qPkKoZwSNFAIVKnWoesIIdh6GviyF1841AibHJtG7zHcFfpnyT51Q5Ljg0F1rQuKLsd/52ByaZ9&#10;6lFyoOd+TCy+knx7FWMG/W41AyXUyUf8du+sgXFcH7/EH6A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//cu+AAAA2wAAAA8AAAAAAAAAAAAAAAAAmAIAAGRycy9kb3ducmV2&#10;LnhtbFBLBQYAAAAABAAEAPUAAACDAwAAAAA=&#10;" path="m,l,120,120,60,,xe" fillcolor="black" stroked="f">
                      <v:path arrowok="t" textboxrect="0,0,120,120"/>
                    </v:shape>
                  </v:group>
                  <v:group id="组合 124" o:spid="_x0000_s1053" style="position:absolute;left:2190;top:147759;width:7046;height:864" coordorigin="2180,147759" coordsize="7046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文本框 114" o:spid="_x0000_s1054" type="#_x0000_t202" style="position:absolute;left:2340;top:147943;width:1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<v:textbox inset="0,0,0,0">
                        <w:txbxContent>
                          <w:p w14:paraId="476B5DC7" w14:textId="77777777" w:rsidR="007763FB" w:rsidRDefault="003B455F">
                            <w:pPr>
                              <w:spacing w:line="180" w:lineRule="exact"/>
                              <w:rPr>
                                <w:rFonts w:ascii="宋体" w:eastAsia="宋体"/>
                                <w:sz w:val="18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18"/>
                              </w:rPr>
                              <w:t>考评结果应用</w:t>
                            </w:r>
                          </w:p>
                        </w:txbxContent>
                      </v:textbox>
                    </v:shape>
                    <v:group id="组合 123" o:spid="_x0000_s1055" style="position:absolute;left:2180;top:147759;width:7046;height:864" coordorigin="2170,147821" coordsize="7046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图片 107" o:spid="_x0000_s1056" type="#_x0000_t75" style="position:absolute;left:6978;top:147867;width:2238;height: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k5sPDAAAA2wAAAA8AAABkcnMvZG93bnJldi54bWxEj0FrwkAUhO8F/8PyBG91o6FBoquIKPQg&#10;tNpevD2yzySYfRvytjH+e7dQ6HGYmW+Y1WZwjeqpk9qzgdk0AUVceFtzaeD76/C6ACUB2WLjmQw8&#10;SGCzHr2sMLf+zifqz6FUEcKSo4EqhDbXWoqKHMrUt8TRu/rOYYiyK7Xt8B7hrtHzJMm0w5rjQoUt&#10;7SoqbucfZ2DfH5JFJumHt/L2eXL7o1yywpjJeNguQQUawn/4r/1uDaQp/H6JP0Cv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OTmw8MAAADbAAAADwAAAAAAAAAAAAAAAACf&#10;AgAAZHJzL2Rvd25yZXYueG1sUEsFBgAAAAAEAAQA9wAAAI8DAAAAAA==&#10;">
                        <v:imagedata r:id="rId26" o:title=""/>
                        <v:path arrowok="t"/>
                      </v:shape>
                      <v:group id="组合 122" o:spid="_x0000_s1057" style="position:absolute;left:6612;top:148227;width:351;height:120" coordorigin="6612,148227" coordsize="35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line id="直线 108" o:spid="_x0000_s1058" style="position:absolute;flip:x;visibility:visible;mso-wrap-style:square" from="6727,148271" to="6964,14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h9s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ofbDAAAA2wAAAA8AAAAAAAAAAAAA&#10;AAAAoQIAAGRycy9kb3ducmV2LnhtbFBLBQYAAAAABAAEAPkAAACRAwAAAAA=&#10;" strokeweight="1pt"/>
                        <v:shape id="任意多边形 109" o:spid="_x0000_s1059" style="position:absolute;left:6612;top:148227;width:121;height:120;visibility:visible;mso-wrap-style:square;v-text-anchor:top" coordsize="1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sN8MA&#10;AADbAAAADwAAAGRycy9kb3ducmV2LnhtbESPQWvCQBSE7wX/w/KEXopuaolIzEZKodCrJuj1kX1m&#10;o9m3Ibs10V/fLRR6HGbmGybfTbYTNxp861jB6zIBQVw73XKjoCo/FxsQPiBr7ByTgjt52BWzpxwz&#10;7Ube0+0QGhEh7DNUYELoMyl9bciiX7qeOHpnN1gMUQ6N1AOOEW47uUqStbTYclww2NOHofp6+LYK&#10;Lu50T7v+tBrb9OErtz8+ypejUs/z6X0LItAU/sN/7S+t4C2F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9sN8MAAADbAAAADwAAAAAAAAAAAAAAAACYAgAAZHJzL2Rv&#10;d25yZXYueG1sUEsFBgAAAAAEAAQA9QAAAIgDAAAAAA==&#10;" path="m120,l,60r120,60l120,xe" fillcolor="black" stroked="f">
                          <v:path arrowok="t" textboxrect="0,0,121,120"/>
                        </v:shape>
                      </v:group>
                      <v:group id="组合 121" o:spid="_x0000_s1060" style="position:absolute;left:3706;top:148261;width:245;height:120" coordorigin="3706,148261" coordsize="24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line id="直线 111" o:spid="_x0000_s1061" style="position:absolute;flip:x;visibility:visible;mso-wrap-style:square" from="3821,148321" to="3951,148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c/gcMAAADbAAAADwAAAGRycy9kb3ducmV2LnhtbESPS4vCMBSF94L/IVzBjWjqDPioRhFh&#10;QAZc6Ajq7tJc22pzU5po6783gjDLw3l8nPmyMYV4UOVyywqGgwgEcWJ1zqmCw99PfwLCeWSNhWVS&#10;8CQHy0W7NcdY25p39Nj7VIQRdjEqyLwvYyldkpFBN7AlcfAutjLog6xSqSusw7gp5FcUjaTBnAMh&#10;w5LWGSW3/d0EyHWdnrdXSo7TY/lbj4a9+nS6K9XtNKsZCE+N/w9/2hut4HsM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XP4HDAAAA2wAAAA8AAAAAAAAAAAAA&#10;AAAAoQIAAGRycy9kb3ducmV2LnhtbFBLBQYAAAAABAAEAPkAAACRAwAAAAA=&#10;" strokeweight="1pt"/>
                        <v:shape id="任意多边形 112" o:spid="_x0000_s1062" style="position:absolute;left:3706;top:14826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xzb4A&#10;AADbAAAADwAAAGRycy9kb3ducmV2LnhtbERPzYrCMBC+L/gOYQRva+oqi1SjiKDowcOqDzA0Y1tt&#10;JqWZrdWnNwfB48f3P192rlItNaH0bGA0TEARZ96WnBs4nzbfU1BBkC1WnsnAgwIsF72vOabW3/mP&#10;2qPkKoZwSNFAIVKnWoesIIdh6GviyF1841AibHJtG7zHcFfpnyT51Q5Ljg0F1rQuKLsd/52ByaZ9&#10;6lFyoOd+TCy+knx7FWMG/W41AyXUyUf8du+sgXEcG7/EH6A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J8c2+AAAA2wAAAA8AAAAAAAAAAAAAAAAAmAIAAGRycy9kb3ducmV2&#10;LnhtbFBLBQYAAAAABAAEAPUAAACDAwAAAAA=&#10;" path="m120,l,60r120,60l120,xe" fillcolor="black" stroked="f">
                          <v:path arrowok="t" textboxrect="0,0,120,120"/>
                        </v:shape>
                      </v:group>
                      <v:group id="组合 120" o:spid="_x0000_s1063" style="position:absolute;left:2170;top:147821;width:6907;height:864" coordorigin="2170,147821" coordsize="6907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图片 110" o:spid="_x0000_s1064" type="#_x0000_t75" style="position:absolute;left:3969;top:147867;width:2674;height: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VgXPCAAAA2wAAAA8AAABkcnMvZG93bnJldi54bWxET01rg0AQvQf6H5Yp9BbXFimpySa0hUB6&#10;MxqQ3KbuRG3dWXG3av999hDI8fG+N7vZdGKkwbWWFTxHMQjiyuqWawWnYr9cgXAeWWNnmRT8k4Pd&#10;9mGxwVTbiY805r4WIYRdigoa7/tUSlc1ZNBFticO3MUOBn2AQy31gFMIN518ieNXabDl0NBgT58N&#10;Vb/5n1HwkZzP3+VbNq2yw34q+q/yJ8lYqafH+X0NwtPs7+Kb+6AVJGF9+BJ+gN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lYFzwgAAANsAAAAPAAAAAAAAAAAAAAAAAJ8C&#10;AABkcnMvZG93bnJldi54bWxQSwUGAAAAAAQABAD3AAAAjgMAAAAA&#10;">
                          <v:imagedata r:id="rId27" o:title=""/>
                          <v:path arrowok="t"/>
                        </v:shape>
                        <v:shape id="图片 113" o:spid="_x0000_s1065" type="#_x0000_t75" style="position:absolute;left:2170;top:147821;width:1534;height: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DtifCAAAA2wAAAA8AAABkcnMvZG93bnJldi54bWxEj0FrAjEUhO8F/0N4Qm81a5Glbo0ihUJv&#10;WuvB42vyml26eVmTrLv996YgeBxm5htmtRldKy4UYuNZwXxWgCDW3jRsFRy/3p9eQMSEbLD1TAr+&#10;KMJmPXlYYWX8wJ90OSQrMoRjhQrqlLpKyqhrchhnviPO3o8PDlOWwUoTcMhw18rnoiilw4bzQo0d&#10;vdWkfw+9UxBkb1NpB62L3pff+2V50ruzUo/TcfsKItGY7uFb+8MoWMzh/0v+AXJ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A7YnwgAAANsAAAAPAAAAAAAAAAAAAAAAAJ8C&#10;AABkcnMvZG93bnJldi54bWxQSwUGAAAAAAQABAD3AAAAjgMAAAAA&#10;">
                          <v:imagedata r:id="rId28" o:title=""/>
                          <v:path arrowok="t"/>
                        </v:shape>
                        <v:shape id="文本框 115" o:spid="_x0000_s1066" type="#_x0000_t202" style="position:absolute;left:4127;top:148020;width:246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      <v:textbox inset="0,0,0,0">
                            <w:txbxContent>
                              <w:p w14:paraId="6253087B" w14:textId="77777777" w:rsidR="007763FB" w:rsidRDefault="003B455F">
                                <w:pPr>
                                  <w:spacing w:line="180" w:lineRule="exact"/>
                                  <w:rPr>
                                    <w:rFonts w:ascii="宋体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eastAsia="宋体" w:hint="eastAsia"/>
                                    <w:spacing w:val="-18"/>
                                    <w:sz w:val="18"/>
                                    <w:lang w:eastAsia="zh-CN"/>
                                  </w:rPr>
                                  <w:t>反馈面谈</w:t>
                                </w:r>
                                <w:r>
                                  <w:rPr>
                                    <w:rFonts w:ascii="宋体" w:eastAsia="宋体" w:hint="eastAsia"/>
                                    <w:sz w:val="18"/>
                                    <w:lang w:eastAsia="zh-CN"/>
                                  </w:rPr>
                                  <w:t>（制定绩效改善计划）</w:t>
                                </w:r>
                              </w:p>
                            </w:txbxContent>
                          </v:textbox>
                        </v:shape>
                        <v:shape id="文本框 116" o:spid="_x0000_s1067" type="#_x0000_t202" style="position:absolute;left:7137;top:148020;width:194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    <v:textbox inset="0,0,0,0">
                            <w:txbxContent>
                              <w:p w14:paraId="05027003" w14:textId="77777777" w:rsidR="007763FB" w:rsidRDefault="003B455F">
                                <w:pPr>
                                  <w:spacing w:line="180" w:lineRule="exact"/>
                                  <w:rPr>
                                    <w:rFonts w:ascii="宋体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eastAsia="宋体" w:hint="eastAsia"/>
                                    <w:spacing w:val="-8"/>
                                    <w:sz w:val="18"/>
                                    <w:lang w:eastAsia="zh-CN"/>
                                  </w:rPr>
                                  <w:t>综合审核、确定最终结果</w:t>
                                </w:r>
                              </w:p>
                            </w:txbxContent>
                          </v:textbox>
                        </v:shape>
                        <v:shape id="文本框 117" o:spid="_x0000_s1068" type="#_x0000_t202" style="position:absolute;left:2330;top:148346;width:5728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  <v:textbox inset="0,0,0,0">
                            <w:txbxContent>
                              <w:p w14:paraId="5BDB4048" w14:textId="77777777" w:rsidR="007763FB" w:rsidRDefault="003B455F">
                                <w:pPr>
                                  <w:tabs>
                                    <w:tab w:val="left" w:pos="1797"/>
                                    <w:tab w:val="left" w:pos="4807"/>
                                  </w:tabs>
                                  <w:spacing w:line="199" w:lineRule="exact"/>
                                  <w:rPr>
                                    <w:rFonts w:ascii="宋体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eastAsia="宋体" w:hint="eastAsia"/>
                                    <w:position w:val="2"/>
                                    <w:sz w:val="18"/>
                                    <w:lang w:eastAsia="zh-CN"/>
                                  </w:rPr>
                                  <w:t>各部门、人事</w:t>
                                </w:r>
                                <w:r>
                                  <w:rPr>
                                    <w:rFonts w:ascii="宋体" w:eastAsia="宋体" w:hint="eastAsia"/>
                                    <w:position w:val="2"/>
                                    <w:sz w:val="18"/>
                                    <w:lang w:eastAsia="zh-CN"/>
                                  </w:rPr>
                                  <w:tab/>
                                </w:r>
                                <w:r>
                                  <w:rPr>
                                    <w:rFonts w:ascii="宋体" w:eastAsia="宋体" w:hint="eastAsia"/>
                                    <w:sz w:val="18"/>
                                    <w:lang w:eastAsia="zh-CN"/>
                                  </w:rPr>
                                  <w:t>各级考评者</w:t>
                                </w:r>
                                <w:r>
                                  <w:rPr>
                                    <w:rFonts w:ascii="宋体" w:eastAsia="宋体" w:hint="eastAsia"/>
                                    <w:sz w:val="18"/>
                                    <w:lang w:eastAsia="zh-CN"/>
                                  </w:rPr>
                                  <w:tab/>
                                  <w:t>二级考评者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053DE845" w14:textId="77777777" w:rsidR="007763FB" w:rsidRPr="00603BAD" w:rsidRDefault="007763FB">
      <w:pPr>
        <w:pStyle w:val="a4"/>
        <w:spacing w:before="12"/>
        <w:ind w:left="0"/>
        <w:rPr>
          <w:rFonts w:ascii="宋体" w:eastAsia="宋体" w:hAnsi="宋体"/>
          <w:sz w:val="21"/>
          <w:szCs w:val="21"/>
          <w:lang w:eastAsia="zh-CN"/>
        </w:rPr>
      </w:pPr>
    </w:p>
    <w:p w14:paraId="330457F0" w14:textId="77777777" w:rsidR="007763FB" w:rsidRPr="00603BAD" w:rsidRDefault="007763FB">
      <w:pPr>
        <w:pStyle w:val="a4"/>
        <w:spacing w:before="12"/>
        <w:ind w:left="0"/>
        <w:rPr>
          <w:rFonts w:ascii="宋体" w:eastAsia="宋体" w:hAnsi="宋体"/>
          <w:sz w:val="21"/>
          <w:szCs w:val="21"/>
          <w:lang w:eastAsia="zh-CN"/>
        </w:rPr>
      </w:pPr>
    </w:p>
    <w:p w14:paraId="48AE66DB" w14:textId="77777777" w:rsidR="007763FB" w:rsidRPr="00603BAD" w:rsidRDefault="007763FB">
      <w:pPr>
        <w:pStyle w:val="a4"/>
        <w:spacing w:before="14"/>
        <w:ind w:left="0"/>
        <w:rPr>
          <w:rFonts w:ascii="宋体" w:eastAsia="宋体" w:hAnsi="宋体"/>
          <w:sz w:val="21"/>
          <w:szCs w:val="21"/>
          <w:lang w:eastAsia="zh-CN"/>
        </w:rPr>
      </w:pPr>
    </w:p>
    <w:p w14:paraId="65ACC323" w14:textId="77777777" w:rsidR="007763FB" w:rsidRPr="00603BAD" w:rsidRDefault="007763FB">
      <w:pPr>
        <w:pStyle w:val="a4"/>
        <w:spacing w:before="1"/>
        <w:ind w:left="0"/>
        <w:rPr>
          <w:rFonts w:ascii="宋体" w:eastAsia="宋体" w:hAnsi="宋体"/>
          <w:sz w:val="21"/>
          <w:szCs w:val="21"/>
          <w:lang w:eastAsia="zh-CN"/>
        </w:rPr>
      </w:pPr>
    </w:p>
    <w:p w14:paraId="2FC6FEEA" w14:textId="77777777" w:rsidR="007763FB" w:rsidRPr="00603BAD" w:rsidRDefault="007763FB">
      <w:pPr>
        <w:pStyle w:val="a7"/>
        <w:tabs>
          <w:tab w:val="left" w:pos="765"/>
        </w:tabs>
        <w:spacing w:line="360" w:lineRule="auto"/>
        <w:ind w:left="0" w:firstLine="0"/>
        <w:jc w:val="both"/>
        <w:rPr>
          <w:rFonts w:ascii="宋体" w:eastAsia="宋体" w:hAnsi="宋体" w:cstheme="minorEastAsia"/>
          <w:sz w:val="21"/>
          <w:szCs w:val="21"/>
          <w:lang w:eastAsia="zh-CN"/>
        </w:rPr>
      </w:pPr>
    </w:p>
    <w:p w14:paraId="002E31C0" w14:textId="7DC6CF7F" w:rsidR="007763FB" w:rsidRPr="00603BAD" w:rsidRDefault="003B455F" w:rsidP="00831E78">
      <w:pPr>
        <w:pStyle w:val="a4"/>
        <w:numPr>
          <w:ilvl w:val="0"/>
          <w:numId w:val="34"/>
        </w:numPr>
        <w:spacing w:before="133"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603BAD">
        <w:rPr>
          <w:rFonts w:ascii="宋体" w:eastAsia="宋体" w:hAnsi="宋体" w:cstheme="minorEastAsia" w:hint="eastAsia"/>
          <w:sz w:val="21"/>
          <w:szCs w:val="21"/>
        </w:rPr>
        <w:t>考评结果分级与比例</w:t>
      </w:r>
    </w:p>
    <w:p w14:paraId="073744F5" w14:textId="77777777" w:rsidR="007763FB" w:rsidRPr="00603BAD" w:rsidRDefault="007763FB">
      <w:pPr>
        <w:pStyle w:val="a4"/>
        <w:spacing w:before="13"/>
        <w:ind w:left="0"/>
        <w:rPr>
          <w:rFonts w:ascii="宋体" w:eastAsia="宋体" w:hAnsi="宋体"/>
          <w:sz w:val="21"/>
          <w:szCs w:val="21"/>
          <w:lang w:eastAsia="zh-CN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560"/>
        <w:gridCol w:w="1699"/>
        <w:gridCol w:w="1702"/>
        <w:gridCol w:w="1469"/>
      </w:tblGrid>
      <w:tr w:rsidR="007763FB" w:rsidRPr="00603BAD" w14:paraId="7E32AF89" w14:textId="77777777">
        <w:trPr>
          <w:trHeight w:hRule="exact" w:val="322"/>
        </w:trPr>
        <w:tc>
          <w:tcPr>
            <w:tcW w:w="2093" w:type="dxa"/>
          </w:tcPr>
          <w:p w14:paraId="6E5D12F1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等级</w:t>
            </w:r>
          </w:p>
        </w:tc>
        <w:tc>
          <w:tcPr>
            <w:tcW w:w="1560" w:type="dxa"/>
          </w:tcPr>
          <w:p w14:paraId="03AC88A7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</w:p>
        </w:tc>
        <w:tc>
          <w:tcPr>
            <w:tcW w:w="1699" w:type="dxa"/>
          </w:tcPr>
          <w:p w14:paraId="0D032299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B</w:t>
            </w:r>
          </w:p>
        </w:tc>
        <w:tc>
          <w:tcPr>
            <w:tcW w:w="1702" w:type="dxa"/>
          </w:tcPr>
          <w:p w14:paraId="4C52F656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C</w:t>
            </w:r>
          </w:p>
        </w:tc>
        <w:tc>
          <w:tcPr>
            <w:tcW w:w="1469" w:type="dxa"/>
          </w:tcPr>
          <w:p w14:paraId="25C12845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D</w:t>
            </w:r>
          </w:p>
        </w:tc>
      </w:tr>
      <w:tr w:rsidR="007763FB" w:rsidRPr="00603BAD" w14:paraId="19C96377" w14:textId="77777777">
        <w:trPr>
          <w:trHeight w:hRule="exact" w:val="322"/>
        </w:trPr>
        <w:tc>
          <w:tcPr>
            <w:tcW w:w="2093" w:type="dxa"/>
          </w:tcPr>
          <w:p w14:paraId="79851E1E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分数</w:t>
            </w:r>
          </w:p>
        </w:tc>
        <w:tc>
          <w:tcPr>
            <w:tcW w:w="1560" w:type="dxa"/>
          </w:tcPr>
          <w:p w14:paraId="02E14EC7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4.0—5.0</w:t>
            </w:r>
          </w:p>
        </w:tc>
        <w:tc>
          <w:tcPr>
            <w:tcW w:w="1699" w:type="dxa"/>
          </w:tcPr>
          <w:p w14:paraId="1897CEBC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3.0—3.99</w:t>
            </w:r>
          </w:p>
        </w:tc>
        <w:tc>
          <w:tcPr>
            <w:tcW w:w="1702" w:type="dxa"/>
          </w:tcPr>
          <w:p w14:paraId="12E2BCBF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2.0—2.99</w:t>
            </w:r>
          </w:p>
        </w:tc>
        <w:tc>
          <w:tcPr>
            <w:tcW w:w="1469" w:type="dxa"/>
          </w:tcPr>
          <w:p w14:paraId="1F6FA994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1.0-1.99</w:t>
            </w:r>
          </w:p>
        </w:tc>
      </w:tr>
      <w:tr w:rsidR="007763FB" w:rsidRPr="00603BAD" w14:paraId="695839E3" w14:textId="77777777">
        <w:trPr>
          <w:trHeight w:hRule="exact" w:val="322"/>
        </w:trPr>
        <w:tc>
          <w:tcPr>
            <w:tcW w:w="2093" w:type="dxa"/>
          </w:tcPr>
          <w:p w14:paraId="5DF997C2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自评分占比</w:t>
            </w:r>
          </w:p>
        </w:tc>
        <w:tc>
          <w:tcPr>
            <w:tcW w:w="6430" w:type="dxa"/>
            <w:gridSpan w:val="4"/>
          </w:tcPr>
          <w:p w14:paraId="4B3FCAE9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30%</w:t>
            </w:r>
          </w:p>
        </w:tc>
      </w:tr>
      <w:tr w:rsidR="007763FB" w:rsidRPr="00603BAD" w14:paraId="2160008A" w14:textId="77777777">
        <w:trPr>
          <w:trHeight w:hRule="exact" w:val="324"/>
        </w:trPr>
        <w:tc>
          <w:tcPr>
            <w:tcW w:w="2093" w:type="dxa"/>
          </w:tcPr>
          <w:p w14:paraId="78B1B338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一级考评者占比</w:t>
            </w:r>
          </w:p>
        </w:tc>
        <w:tc>
          <w:tcPr>
            <w:tcW w:w="6430" w:type="dxa"/>
            <w:gridSpan w:val="4"/>
          </w:tcPr>
          <w:p w14:paraId="543571EA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70%</w:t>
            </w:r>
          </w:p>
        </w:tc>
      </w:tr>
      <w:tr w:rsidR="007763FB" w:rsidRPr="00603BAD" w14:paraId="691DF26F" w14:textId="77777777">
        <w:trPr>
          <w:trHeight w:hRule="exact" w:val="322"/>
        </w:trPr>
        <w:tc>
          <w:tcPr>
            <w:tcW w:w="2093" w:type="dxa"/>
          </w:tcPr>
          <w:p w14:paraId="7B018280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二级考评者</w:t>
            </w:r>
          </w:p>
        </w:tc>
        <w:tc>
          <w:tcPr>
            <w:tcW w:w="6430" w:type="dxa"/>
            <w:gridSpan w:val="4"/>
          </w:tcPr>
          <w:p w14:paraId="03F85693" w14:textId="77777777" w:rsidR="007763FB" w:rsidRPr="00603BAD" w:rsidRDefault="003B455F">
            <w:pPr>
              <w:pStyle w:val="TableParagraph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 w:rsidRPr="00603BAD">
              <w:rPr>
                <w:rFonts w:ascii="宋体" w:eastAsia="宋体" w:hAnsi="宋体" w:cs="宋体" w:hint="eastAsia"/>
                <w:sz w:val="21"/>
                <w:szCs w:val="21"/>
              </w:rPr>
              <w:t>上下一级调整的权利</w:t>
            </w:r>
          </w:p>
        </w:tc>
      </w:tr>
    </w:tbl>
    <w:p w14:paraId="3CEA6C88" w14:textId="77777777" w:rsidR="007763FB" w:rsidRPr="00603BAD" w:rsidRDefault="007763FB">
      <w:pPr>
        <w:pStyle w:val="a4"/>
        <w:spacing w:before="0"/>
        <w:ind w:left="220"/>
        <w:rPr>
          <w:rFonts w:ascii="宋体" w:eastAsia="宋体" w:hAnsi="宋体" w:cstheme="minorEastAsia"/>
          <w:sz w:val="21"/>
          <w:szCs w:val="21"/>
          <w:lang w:eastAsia="zh-CN"/>
        </w:rPr>
      </w:pPr>
    </w:p>
    <w:p w14:paraId="08527FF1" w14:textId="18831EB7" w:rsidR="007763FB" w:rsidRPr="00603BAD" w:rsidRDefault="003B455F" w:rsidP="00831E78">
      <w:pPr>
        <w:pStyle w:val="a4"/>
        <w:numPr>
          <w:ilvl w:val="0"/>
          <w:numId w:val="34"/>
        </w:numPr>
        <w:spacing w:before="133"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603BAD">
        <w:rPr>
          <w:rFonts w:ascii="宋体" w:eastAsia="宋体" w:hAnsi="宋体" w:cstheme="minorEastAsia" w:hint="eastAsia"/>
          <w:sz w:val="21"/>
          <w:szCs w:val="21"/>
        </w:rPr>
        <w:t>考评结果反馈</w:t>
      </w:r>
    </w:p>
    <w:p w14:paraId="7C4FA820" w14:textId="77777777" w:rsidR="00831E78" w:rsidRDefault="003B455F" w:rsidP="00831E78">
      <w:pPr>
        <w:pStyle w:val="a7"/>
        <w:numPr>
          <w:ilvl w:val="0"/>
          <w:numId w:val="38"/>
        </w:numPr>
        <w:tabs>
          <w:tab w:val="left" w:pos="765"/>
        </w:tabs>
        <w:spacing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831E78">
        <w:rPr>
          <w:rFonts w:ascii="宋体" w:eastAsia="宋体" w:hAnsi="宋体" w:cstheme="minorEastAsia" w:hint="eastAsia"/>
          <w:sz w:val="21"/>
          <w:szCs w:val="21"/>
        </w:rPr>
        <w:t>人事将绩效考评结果反馈给各级考评者；</w:t>
      </w:r>
    </w:p>
    <w:p w14:paraId="6B86ABA7" w14:textId="16F1C19F" w:rsidR="007763FB" w:rsidRPr="00831E78" w:rsidRDefault="003B455F" w:rsidP="00831E78">
      <w:pPr>
        <w:pStyle w:val="a7"/>
        <w:numPr>
          <w:ilvl w:val="0"/>
          <w:numId w:val="38"/>
        </w:numPr>
        <w:tabs>
          <w:tab w:val="left" w:pos="765"/>
        </w:tabs>
        <w:spacing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831E78">
        <w:rPr>
          <w:rFonts w:ascii="宋体" w:eastAsia="宋体" w:hAnsi="宋体" w:cstheme="minorEastAsia" w:hint="eastAsia"/>
          <w:sz w:val="21"/>
          <w:szCs w:val="21"/>
        </w:rPr>
        <w:t>考评者与员工绩效考评结果反馈面谈；</w:t>
      </w:r>
    </w:p>
    <w:p w14:paraId="28741F5A" w14:textId="77777777" w:rsidR="007763FB" w:rsidRPr="00603BAD" w:rsidRDefault="007763FB" w:rsidP="00CF4AEA">
      <w:pPr>
        <w:pStyle w:val="a4"/>
        <w:spacing w:before="0"/>
        <w:ind w:left="220"/>
        <w:rPr>
          <w:rFonts w:ascii="宋体" w:eastAsia="宋体" w:hAnsi="宋体" w:cstheme="minorEastAsia"/>
          <w:sz w:val="21"/>
          <w:szCs w:val="21"/>
          <w:lang w:eastAsia="zh-CN"/>
        </w:rPr>
      </w:pPr>
    </w:p>
    <w:p w14:paraId="09E398F0" w14:textId="6D4A64EA" w:rsidR="007763FB" w:rsidRPr="00603BAD" w:rsidRDefault="003B455F" w:rsidP="00CF4AEA">
      <w:pPr>
        <w:pStyle w:val="a4"/>
        <w:numPr>
          <w:ilvl w:val="0"/>
          <w:numId w:val="34"/>
        </w:numPr>
        <w:spacing w:before="133" w:line="360" w:lineRule="auto"/>
        <w:jc w:val="both"/>
        <w:rPr>
          <w:rFonts w:ascii="宋体" w:eastAsia="宋体" w:hAnsi="宋体" w:cstheme="minorEastAsia"/>
          <w:sz w:val="21"/>
          <w:szCs w:val="21"/>
        </w:rPr>
      </w:pPr>
      <w:r w:rsidRPr="00603BAD">
        <w:rPr>
          <w:rFonts w:ascii="宋体" w:eastAsia="宋体" w:hAnsi="宋体" w:cstheme="minorEastAsia" w:hint="eastAsia"/>
          <w:sz w:val="21"/>
          <w:szCs w:val="21"/>
        </w:rPr>
        <w:t>绩效考评申诉</w:t>
      </w:r>
    </w:p>
    <w:p w14:paraId="7B6EEF79" w14:textId="77777777" w:rsidR="007763FB" w:rsidRPr="00603BAD" w:rsidRDefault="003B455F">
      <w:pPr>
        <w:pStyle w:val="a4"/>
        <w:spacing w:before="0" w:line="360" w:lineRule="auto"/>
        <w:rPr>
          <w:rFonts w:ascii="宋体" w:eastAsia="宋体" w:hAnsi="宋体" w:cstheme="minorEastAsia"/>
          <w:sz w:val="21"/>
          <w:szCs w:val="21"/>
          <w:lang w:eastAsia="zh-CN"/>
        </w:rPr>
      </w:pPr>
      <w:r w:rsidRPr="00603BAD">
        <w:rPr>
          <w:rFonts w:ascii="宋体" w:eastAsia="宋体" w:hAnsi="宋体" w:cstheme="minorEastAsia" w:hint="eastAsia"/>
          <w:sz w:val="21"/>
          <w:szCs w:val="21"/>
          <w:lang w:eastAsia="zh-CN"/>
        </w:rPr>
        <w:t>在绩效考评过程中，员工如认为受到不公平对待或对考评结果不满意， 有权在考评期间或得知考评结果5个工作日内直接人事申诉，逾期视为默认考评结果，不予受理。</w:t>
      </w:r>
    </w:p>
    <w:p w14:paraId="69E5EF50" w14:textId="3409791E" w:rsidR="007763FB" w:rsidRPr="00CF4AEA" w:rsidRDefault="003B455F" w:rsidP="00CF4AEA">
      <w:pPr>
        <w:autoSpaceDE/>
        <w:autoSpaceDN/>
        <w:spacing w:beforeLines="100" w:before="240" w:afterLines="100" w:after="240" w:line="360" w:lineRule="auto"/>
        <w:jc w:val="center"/>
        <w:rPr>
          <w:rFonts w:ascii="宋体" w:eastAsiaTheme="minorEastAsia" w:hAnsi="宋体" w:cstheme="minorBidi"/>
          <w:b/>
          <w:kern w:val="2"/>
          <w:sz w:val="24"/>
          <w:lang w:eastAsia="zh-CN"/>
        </w:rPr>
      </w:pPr>
      <w:r w:rsidRP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 xml:space="preserve">第八章 </w:t>
      </w:r>
      <w:r w:rsidR="00CF4AEA">
        <w:rPr>
          <w:rFonts w:ascii="宋体" w:eastAsiaTheme="minorEastAsia" w:hAnsi="宋体" w:cstheme="minorBidi" w:hint="eastAsia"/>
          <w:b/>
          <w:kern w:val="2"/>
          <w:sz w:val="24"/>
          <w:lang w:eastAsia="zh-CN"/>
        </w:rPr>
        <w:t>附则</w:t>
      </w:r>
    </w:p>
    <w:p w14:paraId="522A1F59" w14:textId="6D9DAEB4" w:rsidR="007763FB" w:rsidRPr="00CF4AEA" w:rsidRDefault="00CF4AEA" w:rsidP="00CF4AEA">
      <w:pPr>
        <w:pStyle w:val="a4"/>
        <w:spacing w:line="360" w:lineRule="auto"/>
        <w:rPr>
          <w:rFonts w:ascii="宋体" w:eastAsia="宋体" w:hAnsi="宋体" w:cstheme="minorEastAsia"/>
          <w:sz w:val="21"/>
          <w:szCs w:val="21"/>
          <w:lang w:eastAsia="zh-CN"/>
        </w:rPr>
      </w:pPr>
      <w:r w:rsidRPr="00CF4AEA">
        <w:rPr>
          <w:rFonts w:ascii="宋体" w:eastAsia="宋体" w:hAnsi="宋体" w:cstheme="minorEastAsia"/>
          <w:sz w:val="21"/>
          <w:szCs w:val="21"/>
          <w:lang w:eastAsia="zh-CN"/>
        </w:rPr>
        <w:t>本办法的解释、修订由本</w:t>
      </w:r>
      <w:r>
        <w:rPr>
          <w:rFonts w:ascii="宋体" w:eastAsia="宋体" w:hAnsi="宋体" w:cstheme="minorEastAsia"/>
          <w:sz w:val="21"/>
          <w:szCs w:val="21"/>
          <w:lang w:eastAsia="zh-CN"/>
        </w:rPr>
        <w:t>上海市岩华公益基金会</w:t>
      </w:r>
      <w:r w:rsidRPr="00CF4AEA">
        <w:rPr>
          <w:rFonts w:ascii="宋体" w:eastAsia="宋体" w:hAnsi="宋体" w:cstheme="minorEastAsia"/>
          <w:sz w:val="21"/>
          <w:szCs w:val="21"/>
          <w:lang w:eastAsia="zh-CN"/>
        </w:rPr>
        <w:t>负责。本办法自</w:t>
      </w:r>
      <w:r>
        <w:rPr>
          <w:rFonts w:ascii="宋体" w:eastAsia="宋体" w:hAnsi="宋体" w:cstheme="minorEastAsia"/>
          <w:sz w:val="21"/>
          <w:szCs w:val="21"/>
          <w:lang w:eastAsia="zh-CN"/>
        </w:rPr>
        <w:t>基金会</w:t>
      </w:r>
      <w:r w:rsidRPr="00CF4AEA">
        <w:rPr>
          <w:rFonts w:ascii="宋体" w:eastAsia="宋体" w:hAnsi="宋体" w:cstheme="minorEastAsia"/>
          <w:sz w:val="21"/>
          <w:szCs w:val="21"/>
          <w:lang w:eastAsia="zh-CN"/>
        </w:rPr>
        <w:t>理事会审议通过之日起施行。</w:t>
      </w:r>
    </w:p>
    <w:sectPr w:rsidR="007763FB" w:rsidRPr="00CF4AEA">
      <w:pgSz w:w="11910" w:h="16840"/>
      <w:pgMar w:top="1480" w:right="1400" w:bottom="280" w:left="16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Nul" w:date="2021-06-21T15:37:00Z" w:initials="">
    <w:p w14:paraId="2EA60BB3" w14:textId="77777777" w:rsidR="007763FB" w:rsidRDefault="003B455F">
      <w:pPr>
        <w:pStyle w:val="a3"/>
        <w:rPr>
          <w:lang w:eastAsia="zh-CN"/>
        </w:rPr>
      </w:pPr>
      <w:r>
        <w:rPr>
          <w:rFonts w:hint="eastAsia"/>
          <w:lang w:eastAsia="zh-CN"/>
        </w:rPr>
        <w:t>待商榷</w:t>
      </w:r>
    </w:p>
  </w:comment>
  <w:comment w:id="4" w:author="Nul" w:date="2021-06-21T14:39:00Z" w:initials="">
    <w:p w14:paraId="153C12DB" w14:textId="77777777" w:rsidR="007763FB" w:rsidRDefault="003B455F">
      <w:pPr>
        <w:pStyle w:val="a3"/>
        <w:rPr>
          <w:lang w:eastAsia="zh-CN"/>
        </w:rPr>
      </w:pPr>
      <w:r>
        <w:rPr>
          <w:rFonts w:hint="eastAsia"/>
          <w:lang w:eastAsia="zh-CN"/>
        </w:rPr>
        <w:t>待商榷</w:t>
      </w:r>
    </w:p>
  </w:comment>
  <w:comment w:id="5" w:author="郝钥" w:date="2021-07-12T10:28:00Z" w:initials="郝钥">
    <w:p w14:paraId="76B86637" w14:textId="2C3FB1E5" w:rsidR="00CF4AEA" w:rsidRDefault="00CF4AEA">
      <w:pPr>
        <w:pStyle w:val="a3"/>
      </w:pPr>
      <w:r>
        <w:rPr>
          <w:rStyle w:val="a8"/>
        </w:rPr>
        <w:annotationRef/>
      </w:r>
      <w:r>
        <w:t>待商榷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A60BB3" w15:done="0"/>
  <w15:commentEx w15:paraId="153C12DB" w15:done="0"/>
  <w15:commentEx w15:paraId="76B866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6F8FE" w14:textId="77777777" w:rsidR="00BE2C56" w:rsidRDefault="00BE2C56">
      <w:r>
        <w:separator/>
      </w:r>
    </w:p>
  </w:endnote>
  <w:endnote w:type="continuationSeparator" w:id="0">
    <w:p w14:paraId="70070541" w14:textId="77777777" w:rsidR="00BE2C56" w:rsidRDefault="00BE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443EE" w14:textId="77777777" w:rsidR="00BE2C56" w:rsidRDefault="00BE2C56">
      <w:r>
        <w:separator/>
      </w:r>
    </w:p>
  </w:footnote>
  <w:footnote w:type="continuationSeparator" w:id="0">
    <w:p w14:paraId="12087574" w14:textId="77777777" w:rsidR="00BE2C56" w:rsidRDefault="00BE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D8CC7" w14:textId="77777777" w:rsidR="007763FB" w:rsidRDefault="007763FB">
    <w:pPr>
      <w:pStyle w:val="a6"/>
      <w:pBdr>
        <w:bottom w:val="none" w:sz="0" w:space="0" w:color="auto"/>
      </w:pBdr>
      <w:jc w:val="center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B533" w14:textId="77777777" w:rsidR="007763FB" w:rsidRDefault="003B455F">
    <w:pPr>
      <w:pStyle w:val="a6"/>
      <w:pBdr>
        <w:bottom w:val="single" w:sz="4" w:space="0" w:color="auto"/>
      </w:pBdr>
      <w:jc w:val="center"/>
      <w:rPr>
        <w:lang w:eastAsia="zh-CN"/>
      </w:rPr>
    </w:pPr>
    <w:r>
      <w:rPr>
        <w:noProof/>
        <w:lang w:eastAsia="zh-CN"/>
      </w:rPr>
      <w:drawing>
        <wp:inline distT="0" distB="0" distL="0" distR="0">
          <wp:extent cx="1007745" cy="598170"/>
          <wp:effectExtent l="0" t="0" r="1905" b="1143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59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E307D" w14:textId="77777777" w:rsidR="007763FB" w:rsidRDefault="003B455F">
    <w:pPr>
      <w:pStyle w:val="a6"/>
      <w:pBdr>
        <w:bottom w:val="single" w:sz="4" w:space="0" w:color="auto"/>
      </w:pBdr>
      <w:jc w:val="center"/>
      <w:rPr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BECF8" w14:textId="77777777" w:rsidR="007763FB" w:rsidRDefault="003B455F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C05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69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/H4mGa0BAABA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31DBECF8" w14:textId="77777777" w:rsidR="007763FB" w:rsidRDefault="003B455F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C05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>
          <wp:extent cx="1007745" cy="598170"/>
          <wp:effectExtent l="0" t="0" r="1905" b="1143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59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205925"/>
    <w:multiLevelType w:val="multilevel"/>
    <w:tmpl w:val="BF205925"/>
    <w:lvl w:ilvl="0">
      <w:start w:val="8"/>
      <w:numFmt w:val="decimal"/>
      <w:lvlText w:val="%1"/>
      <w:lvlJc w:val="left"/>
      <w:pPr>
        <w:ind w:left="764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545"/>
      </w:pPr>
      <w:rPr>
        <w:rFonts w:ascii="宋体" w:eastAsia="宋体" w:hAnsi="宋体" w:cs="宋体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389" w:hanging="545"/>
      </w:pPr>
      <w:rPr>
        <w:rFonts w:hint="default"/>
      </w:rPr>
    </w:lvl>
    <w:lvl w:ilvl="3">
      <w:numFmt w:val="bullet"/>
      <w:lvlText w:val="•"/>
      <w:lvlJc w:val="left"/>
      <w:pPr>
        <w:ind w:left="3203" w:hanging="545"/>
      </w:pPr>
      <w:rPr>
        <w:rFonts w:hint="default"/>
      </w:rPr>
    </w:lvl>
    <w:lvl w:ilvl="4">
      <w:numFmt w:val="bullet"/>
      <w:lvlText w:val="•"/>
      <w:lvlJc w:val="left"/>
      <w:pPr>
        <w:ind w:left="4018" w:hanging="545"/>
      </w:pPr>
      <w:rPr>
        <w:rFonts w:hint="default"/>
      </w:rPr>
    </w:lvl>
    <w:lvl w:ilvl="5">
      <w:numFmt w:val="bullet"/>
      <w:lvlText w:val="•"/>
      <w:lvlJc w:val="left"/>
      <w:pPr>
        <w:ind w:left="4833" w:hanging="545"/>
      </w:pPr>
      <w:rPr>
        <w:rFonts w:hint="default"/>
      </w:rPr>
    </w:lvl>
    <w:lvl w:ilvl="6">
      <w:numFmt w:val="bullet"/>
      <w:lvlText w:val="•"/>
      <w:lvlJc w:val="left"/>
      <w:pPr>
        <w:ind w:left="5647" w:hanging="545"/>
      </w:pPr>
      <w:rPr>
        <w:rFonts w:hint="default"/>
      </w:rPr>
    </w:lvl>
    <w:lvl w:ilvl="7">
      <w:numFmt w:val="bullet"/>
      <w:lvlText w:val="•"/>
      <w:lvlJc w:val="left"/>
      <w:pPr>
        <w:ind w:left="6462" w:hanging="545"/>
      </w:pPr>
      <w:rPr>
        <w:rFonts w:hint="default"/>
      </w:rPr>
    </w:lvl>
    <w:lvl w:ilvl="8">
      <w:numFmt w:val="bullet"/>
      <w:lvlText w:val="•"/>
      <w:lvlJc w:val="left"/>
      <w:pPr>
        <w:ind w:left="7277" w:hanging="545"/>
      </w:pPr>
      <w:rPr>
        <w:rFonts w:hint="default"/>
      </w:rPr>
    </w:lvl>
  </w:abstractNum>
  <w:abstractNum w:abstractNumId="1" w15:restartNumberingAfterBreak="0">
    <w:nsid w:val="C1A2AC51"/>
    <w:multiLevelType w:val="singleLevel"/>
    <w:tmpl w:val="C1A2AC51"/>
    <w:lvl w:ilvl="0">
      <w:start w:val="6"/>
      <w:numFmt w:val="decimal"/>
      <w:suff w:val="nothing"/>
      <w:lvlText w:val="%1、"/>
      <w:lvlJc w:val="left"/>
    </w:lvl>
  </w:abstractNum>
  <w:abstractNum w:abstractNumId="2" w15:restartNumberingAfterBreak="0">
    <w:nsid w:val="CF092B84"/>
    <w:multiLevelType w:val="multilevel"/>
    <w:tmpl w:val="CF092B84"/>
    <w:lvl w:ilvl="0">
      <w:start w:val="4"/>
      <w:numFmt w:val="decimal"/>
      <w:lvlText w:val="%1"/>
      <w:lvlJc w:val="left"/>
      <w:pPr>
        <w:ind w:left="764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545"/>
      </w:pPr>
      <w:rPr>
        <w:rFonts w:ascii="宋体" w:eastAsia="宋体" w:hAnsi="宋体" w:cs="宋体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357" w:hanging="545"/>
      </w:pPr>
      <w:rPr>
        <w:rFonts w:hint="default"/>
      </w:rPr>
    </w:lvl>
    <w:lvl w:ilvl="3">
      <w:numFmt w:val="bullet"/>
      <w:lvlText w:val="•"/>
      <w:lvlJc w:val="left"/>
      <w:pPr>
        <w:ind w:left="3155" w:hanging="545"/>
      </w:pPr>
      <w:rPr>
        <w:rFonts w:hint="default"/>
      </w:rPr>
    </w:lvl>
    <w:lvl w:ilvl="4">
      <w:numFmt w:val="bullet"/>
      <w:lvlText w:val="•"/>
      <w:lvlJc w:val="left"/>
      <w:pPr>
        <w:ind w:left="3954" w:hanging="545"/>
      </w:pPr>
      <w:rPr>
        <w:rFonts w:hint="default"/>
      </w:rPr>
    </w:lvl>
    <w:lvl w:ilvl="5">
      <w:numFmt w:val="bullet"/>
      <w:lvlText w:val="•"/>
      <w:lvlJc w:val="left"/>
      <w:pPr>
        <w:ind w:left="4753" w:hanging="545"/>
      </w:pPr>
      <w:rPr>
        <w:rFonts w:hint="default"/>
      </w:rPr>
    </w:lvl>
    <w:lvl w:ilvl="6">
      <w:numFmt w:val="bullet"/>
      <w:lvlText w:val="•"/>
      <w:lvlJc w:val="left"/>
      <w:pPr>
        <w:ind w:left="5551" w:hanging="545"/>
      </w:pPr>
      <w:rPr>
        <w:rFonts w:hint="default"/>
      </w:rPr>
    </w:lvl>
    <w:lvl w:ilvl="7">
      <w:numFmt w:val="bullet"/>
      <w:lvlText w:val="•"/>
      <w:lvlJc w:val="left"/>
      <w:pPr>
        <w:ind w:left="6350" w:hanging="545"/>
      </w:pPr>
      <w:rPr>
        <w:rFonts w:hint="default"/>
      </w:rPr>
    </w:lvl>
    <w:lvl w:ilvl="8">
      <w:numFmt w:val="bullet"/>
      <w:lvlText w:val="•"/>
      <w:lvlJc w:val="left"/>
      <w:pPr>
        <w:ind w:left="7149" w:hanging="545"/>
      </w:pPr>
      <w:rPr>
        <w:rFonts w:hint="default"/>
      </w:rPr>
    </w:lvl>
  </w:abstractNum>
  <w:abstractNum w:abstractNumId="3" w15:restartNumberingAfterBreak="0">
    <w:nsid w:val="00376DE7"/>
    <w:multiLevelType w:val="hybridMultilevel"/>
    <w:tmpl w:val="F5045A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53208E"/>
    <w:multiLevelType w:val="multilevel"/>
    <w:tmpl w:val="0053208E"/>
    <w:lvl w:ilvl="0">
      <w:start w:val="3"/>
      <w:numFmt w:val="decimal"/>
      <w:lvlText w:val="%1"/>
      <w:lvlJc w:val="left"/>
      <w:pPr>
        <w:ind w:left="120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545"/>
      </w:pPr>
      <w:rPr>
        <w:rFonts w:ascii="宋体" w:eastAsia="宋体" w:hAnsi="宋体" w:cs="宋体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316" w:hanging="545"/>
      </w:pPr>
      <w:rPr>
        <w:rFonts w:hint="default"/>
      </w:rPr>
    </w:lvl>
    <w:lvl w:ilvl="3">
      <w:numFmt w:val="bullet"/>
      <w:lvlText w:val="•"/>
      <w:lvlJc w:val="left"/>
      <w:pPr>
        <w:ind w:left="2232" w:hanging="545"/>
      </w:pPr>
      <w:rPr>
        <w:rFonts w:hint="default"/>
      </w:rPr>
    </w:lvl>
    <w:lvl w:ilvl="4">
      <w:numFmt w:val="bullet"/>
      <w:lvlText w:val="•"/>
      <w:lvlJc w:val="left"/>
      <w:pPr>
        <w:ind w:left="3148" w:hanging="545"/>
      </w:pPr>
      <w:rPr>
        <w:rFonts w:hint="default"/>
      </w:rPr>
    </w:lvl>
    <w:lvl w:ilvl="5">
      <w:numFmt w:val="bullet"/>
      <w:lvlText w:val="•"/>
      <w:lvlJc w:val="left"/>
      <w:pPr>
        <w:ind w:left="4065" w:hanging="545"/>
      </w:pPr>
      <w:rPr>
        <w:rFonts w:hint="default"/>
      </w:rPr>
    </w:lvl>
    <w:lvl w:ilvl="6">
      <w:numFmt w:val="bullet"/>
      <w:lvlText w:val="•"/>
      <w:lvlJc w:val="left"/>
      <w:pPr>
        <w:ind w:left="4981" w:hanging="545"/>
      </w:pPr>
      <w:rPr>
        <w:rFonts w:hint="default"/>
      </w:rPr>
    </w:lvl>
    <w:lvl w:ilvl="7">
      <w:numFmt w:val="bullet"/>
      <w:lvlText w:val="•"/>
      <w:lvlJc w:val="left"/>
      <w:pPr>
        <w:ind w:left="5897" w:hanging="545"/>
      </w:pPr>
      <w:rPr>
        <w:rFonts w:hint="default"/>
      </w:rPr>
    </w:lvl>
    <w:lvl w:ilvl="8">
      <w:numFmt w:val="bullet"/>
      <w:lvlText w:val="•"/>
      <w:lvlJc w:val="left"/>
      <w:pPr>
        <w:ind w:left="6813" w:hanging="545"/>
      </w:pPr>
      <w:rPr>
        <w:rFonts w:hint="default"/>
      </w:rPr>
    </w:lvl>
  </w:abstractNum>
  <w:abstractNum w:abstractNumId="5" w15:restartNumberingAfterBreak="0">
    <w:nsid w:val="02CD34A1"/>
    <w:multiLevelType w:val="hybridMultilevel"/>
    <w:tmpl w:val="7C58D5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30928DF"/>
    <w:multiLevelType w:val="hybridMultilevel"/>
    <w:tmpl w:val="E910B62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35E5FEC"/>
    <w:multiLevelType w:val="hybridMultilevel"/>
    <w:tmpl w:val="38E2C6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06692521"/>
    <w:multiLevelType w:val="hybridMultilevel"/>
    <w:tmpl w:val="F082673C"/>
    <w:lvl w:ilvl="0" w:tplc="F58A4B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0A674D5F"/>
    <w:multiLevelType w:val="hybridMultilevel"/>
    <w:tmpl w:val="F22AB9C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20924DC"/>
    <w:multiLevelType w:val="hybridMultilevel"/>
    <w:tmpl w:val="1214DA8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29523F7"/>
    <w:multiLevelType w:val="hybridMultilevel"/>
    <w:tmpl w:val="E910B62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52C7912"/>
    <w:multiLevelType w:val="hybridMultilevel"/>
    <w:tmpl w:val="DF265866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6E5151B"/>
    <w:multiLevelType w:val="hybridMultilevel"/>
    <w:tmpl w:val="68A289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16EA42CB"/>
    <w:multiLevelType w:val="hybridMultilevel"/>
    <w:tmpl w:val="6E0ADF34"/>
    <w:lvl w:ilvl="0" w:tplc="F58A4B16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7FE29C1"/>
    <w:multiLevelType w:val="hybridMultilevel"/>
    <w:tmpl w:val="17C682B0"/>
    <w:lvl w:ilvl="0" w:tplc="04090015">
      <w:start w:val="1"/>
      <w:numFmt w:val="upperLetter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1C86071D"/>
    <w:multiLevelType w:val="hybridMultilevel"/>
    <w:tmpl w:val="E3862C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1CAF21CF"/>
    <w:multiLevelType w:val="hybridMultilevel"/>
    <w:tmpl w:val="C304FB9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1D3230F2"/>
    <w:multiLevelType w:val="hybridMultilevel"/>
    <w:tmpl w:val="CCAC621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2C591B8E"/>
    <w:multiLevelType w:val="hybridMultilevel"/>
    <w:tmpl w:val="DF265866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C741C0A"/>
    <w:multiLevelType w:val="hybridMultilevel"/>
    <w:tmpl w:val="7690FED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0D05AFF"/>
    <w:multiLevelType w:val="hybridMultilevel"/>
    <w:tmpl w:val="367475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57C1397"/>
    <w:multiLevelType w:val="hybridMultilevel"/>
    <w:tmpl w:val="5820195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5EE3C64"/>
    <w:multiLevelType w:val="hybridMultilevel"/>
    <w:tmpl w:val="92207B2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9FF1EB1"/>
    <w:multiLevelType w:val="hybridMultilevel"/>
    <w:tmpl w:val="26946D8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BA97452"/>
    <w:multiLevelType w:val="hybridMultilevel"/>
    <w:tmpl w:val="699E351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CA07ECD"/>
    <w:multiLevelType w:val="hybridMultilevel"/>
    <w:tmpl w:val="3D600C8A"/>
    <w:lvl w:ilvl="0" w:tplc="F58A4B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3EFF089A"/>
    <w:multiLevelType w:val="hybridMultilevel"/>
    <w:tmpl w:val="DF265866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AB7121C"/>
    <w:multiLevelType w:val="hybridMultilevel"/>
    <w:tmpl w:val="CA84A0A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510B6D"/>
    <w:multiLevelType w:val="hybridMultilevel"/>
    <w:tmpl w:val="FBD47A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4FA82004"/>
    <w:multiLevelType w:val="hybridMultilevel"/>
    <w:tmpl w:val="0C7E7C7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4FE07FB1"/>
    <w:multiLevelType w:val="hybridMultilevel"/>
    <w:tmpl w:val="DCDA37B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2C33B69"/>
    <w:multiLevelType w:val="hybridMultilevel"/>
    <w:tmpl w:val="E3862C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57D00545"/>
    <w:multiLevelType w:val="hybridMultilevel"/>
    <w:tmpl w:val="C304FB9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59ADCABA"/>
    <w:multiLevelType w:val="multilevel"/>
    <w:tmpl w:val="59ADCABA"/>
    <w:lvl w:ilvl="0">
      <w:start w:val="5"/>
      <w:numFmt w:val="decimal"/>
      <w:lvlText w:val="%1"/>
      <w:lvlJc w:val="left"/>
      <w:pPr>
        <w:ind w:left="764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" w:hanging="545"/>
      </w:pPr>
      <w:rPr>
        <w:rFonts w:ascii="宋体" w:eastAsia="宋体" w:hAnsi="宋体" w:cs="宋体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647" w:hanging="545"/>
      </w:pPr>
      <w:rPr>
        <w:rFonts w:hint="default"/>
      </w:rPr>
    </w:lvl>
    <w:lvl w:ilvl="3">
      <w:numFmt w:val="bullet"/>
      <w:lvlText w:val="•"/>
      <w:lvlJc w:val="left"/>
      <w:pPr>
        <w:ind w:left="2534" w:hanging="545"/>
      </w:pPr>
      <w:rPr>
        <w:rFonts w:hint="default"/>
      </w:rPr>
    </w:lvl>
    <w:lvl w:ilvl="4">
      <w:numFmt w:val="bullet"/>
      <w:lvlText w:val="•"/>
      <w:lvlJc w:val="left"/>
      <w:pPr>
        <w:ind w:left="3422" w:hanging="545"/>
      </w:pPr>
      <w:rPr>
        <w:rFonts w:hint="default"/>
      </w:rPr>
    </w:lvl>
    <w:lvl w:ilvl="5">
      <w:numFmt w:val="bullet"/>
      <w:lvlText w:val="•"/>
      <w:lvlJc w:val="left"/>
      <w:pPr>
        <w:ind w:left="4309" w:hanging="545"/>
      </w:pPr>
      <w:rPr>
        <w:rFonts w:hint="default"/>
      </w:rPr>
    </w:lvl>
    <w:lvl w:ilvl="6">
      <w:numFmt w:val="bullet"/>
      <w:lvlText w:val="•"/>
      <w:lvlJc w:val="left"/>
      <w:pPr>
        <w:ind w:left="5196" w:hanging="545"/>
      </w:pPr>
      <w:rPr>
        <w:rFonts w:hint="default"/>
      </w:rPr>
    </w:lvl>
    <w:lvl w:ilvl="7">
      <w:numFmt w:val="bullet"/>
      <w:lvlText w:val="•"/>
      <w:lvlJc w:val="left"/>
      <w:pPr>
        <w:ind w:left="6084" w:hanging="545"/>
      </w:pPr>
      <w:rPr>
        <w:rFonts w:hint="default"/>
      </w:rPr>
    </w:lvl>
    <w:lvl w:ilvl="8">
      <w:numFmt w:val="bullet"/>
      <w:lvlText w:val="•"/>
      <w:lvlJc w:val="left"/>
      <w:pPr>
        <w:ind w:left="6971" w:hanging="545"/>
      </w:pPr>
      <w:rPr>
        <w:rFonts w:hint="default"/>
      </w:rPr>
    </w:lvl>
  </w:abstractNum>
  <w:abstractNum w:abstractNumId="35" w15:restartNumberingAfterBreak="0">
    <w:nsid w:val="6CAF4F74"/>
    <w:multiLevelType w:val="hybridMultilevel"/>
    <w:tmpl w:val="A7422C8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60602D6"/>
    <w:multiLevelType w:val="hybridMultilevel"/>
    <w:tmpl w:val="FB1CE5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762F3913"/>
    <w:multiLevelType w:val="hybridMultilevel"/>
    <w:tmpl w:val="FDEE32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8330648"/>
    <w:multiLevelType w:val="hybridMultilevel"/>
    <w:tmpl w:val="30C2FC1C"/>
    <w:lvl w:ilvl="0" w:tplc="04090015">
      <w:start w:val="1"/>
      <w:numFmt w:val="upperLetter"/>
      <w:lvlText w:val="%1."/>
      <w:lvlJc w:val="left"/>
      <w:pPr>
        <w:ind w:left="642" w:hanging="420"/>
      </w:pPr>
    </w:lvl>
    <w:lvl w:ilvl="1" w:tplc="04090019" w:tentative="1">
      <w:start w:val="1"/>
      <w:numFmt w:val="lowerLetter"/>
      <w:lvlText w:val="%2)"/>
      <w:lvlJc w:val="left"/>
      <w:pPr>
        <w:ind w:left="1062" w:hanging="420"/>
      </w:pPr>
    </w:lvl>
    <w:lvl w:ilvl="2" w:tplc="0409001B" w:tentative="1">
      <w:start w:val="1"/>
      <w:numFmt w:val="lowerRoman"/>
      <w:lvlText w:val="%3."/>
      <w:lvlJc w:val="righ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9" w:tentative="1">
      <w:start w:val="1"/>
      <w:numFmt w:val="lowerLetter"/>
      <w:lvlText w:val="%5)"/>
      <w:lvlJc w:val="left"/>
      <w:pPr>
        <w:ind w:left="2322" w:hanging="420"/>
      </w:pPr>
    </w:lvl>
    <w:lvl w:ilvl="5" w:tplc="0409001B" w:tentative="1">
      <w:start w:val="1"/>
      <w:numFmt w:val="lowerRoman"/>
      <w:lvlText w:val="%6."/>
      <w:lvlJc w:val="righ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9" w:tentative="1">
      <w:start w:val="1"/>
      <w:numFmt w:val="lowerLetter"/>
      <w:lvlText w:val="%8)"/>
      <w:lvlJc w:val="left"/>
      <w:pPr>
        <w:ind w:left="3582" w:hanging="420"/>
      </w:pPr>
    </w:lvl>
    <w:lvl w:ilvl="8" w:tplc="0409001B" w:tentative="1">
      <w:start w:val="1"/>
      <w:numFmt w:val="lowerRoman"/>
      <w:lvlText w:val="%9."/>
      <w:lvlJc w:val="right"/>
      <w:pPr>
        <w:ind w:left="4002" w:hanging="420"/>
      </w:pPr>
    </w:lvl>
  </w:abstractNum>
  <w:num w:numId="1">
    <w:abstractNumId w:val="4"/>
  </w:num>
  <w:num w:numId="2">
    <w:abstractNumId w:val="2"/>
  </w:num>
  <w:num w:numId="3">
    <w:abstractNumId w:val="3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26"/>
  </w:num>
  <w:num w:numId="10">
    <w:abstractNumId w:val="20"/>
  </w:num>
  <w:num w:numId="11">
    <w:abstractNumId w:val="9"/>
  </w:num>
  <w:num w:numId="12">
    <w:abstractNumId w:val="10"/>
  </w:num>
  <w:num w:numId="13">
    <w:abstractNumId w:val="24"/>
  </w:num>
  <w:num w:numId="14">
    <w:abstractNumId w:val="35"/>
  </w:num>
  <w:num w:numId="15">
    <w:abstractNumId w:val="31"/>
  </w:num>
  <w:num w:numId="16">
    <w:abstractNumId w:val="37"/>
  </w:num>
  <w:num w:numId="17">
    <w:abstractNumId w:val="11"/>
  </w:num>
  <w:num w:numId="18">
    <w:abstractNumId w:val="36"/>
  </w:num>
  <w:num w:numId="19">
    <w:abstractNumId w:val="25"/>
  </w:num>
  <w:num w:numId="20">
    <w:abstractNumId w:val="29"/>
  </w:num>
  <w:num w:numId="21">
    <w:abstractNumId w:val="18"/>
  </w:num>
  <w:num w:numId="22">
    <w:abstractNumId w:val="5"/>
  </w:num>
  <w:num w:numId="23">
    <w:abstractNumId w:val="7"/>
  </w:num>
  <w:num w:numId="24">
    <w:abstractNumId w:val="13"/>
  </w:num>
  <w:num w:numId="25">
    <w:abstractNumId w:val="12"/>
  </w:num>
  <w:num w:numId="26">
    <w:abstractNumId w:val="23"/>
  </w:num>
  <w:num w:numId="27">
    <w:abstractNumId w:val="19"/>
  </w:num>
  <w:num w:numId="28">
    <w:abstractNumId w:val="27"/>
  </w:num>
  <w:num w:numId="29">
    <w:abstractNumId w:val="16"/>
  </w:num>
  <w:num w:numId="30">
    <w:abstractNumId w:val="22"/>
  </w:num>
  <w:num w:numId="31">
    <w:abstractNumId w:val="32"/>
  </w:num>
  <w:num w:numId="32">
    <w:abstractNumId w:val="15"/>
  </w:num>
  <w:num w:numId="33">
    <w:abstractNumId w:val="21"/>
  </w:num>
  <w:num w:numId="34">
    <w:abstractNumId w:val="30"/>
  </w:num>
  <w:num w:numId="35">
    <w:abstractNumId w:val="38"/>
  </w:num>
  <w:num w:numId="36">
    <w:abstractNumId w:val="33"/>
  </w:num>
  <w:num w:numId="37">
    <w:abstractNumId w:val="28"/>
  </w:num>
  <w:num w:numId="38">
    <w:abstractNumId w:val="17"/>
  </w:num>
  <w:num w:numId="3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郝钥">
    <w15:presenceInfo w15:providerId="AD" w15:userId="S-1-5-21-2510874639-45715188-1865648637-8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FB"/>
    <w:rsid w:val="00132CC9"/>
    <w:rsid w:val="003B455F"/>
    <w:rsid w:val="005D0DBD"/>
    <w:rsid w:val="00603BAD"/>
    <w:rsid w:val="006846CD"/>
    <w:rsid w:val="00766C72"/>
    <w:rsid w:val="007763FB"/>
    <w:rsid w:val="00831E78"/>
    <w:rsid w:val="008C0548"/>
    <w:rsid w:val="00BE2C56"/>
    <w:rsid w:val="00C9683D"/>
    <w:rsid w:val="00CA55CB"/>
    <w:rsid w:val="00CF4AEA"/>
    <w:rsid w:val="00DE6029"/>
    <w:rsid w:val="00FB6069"/>
    <w:rsid w:val="0A2D299D"/>
    <w:rsid w:val="10B66CA3"/>
    <w:rsid w:val="31670BB8"/>
    <w:rsid w:val="48125242"/>
    <w:rsid w:val="675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6A5A600-9BB0-4455-9D6A-ADE632CA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828"/>
      <w:outlineLvl w:val="0"/>
    </w:pPr>
    <w:rPr>
      <w:rFonts w:ascii="黑体" w:eastAsia="黑体" w:hAnsi="黑体" w:cs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spacing w:before="31"/>
      <w:ind w:left="120"/>
    </w:pPr>
    <w:rPr>
      <w:sz w:val="28"/>
      <w:szCs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before="133"/>
      <w:ind w:left="764" w:hanging="544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3"/>
    </w:pPr>
  </w:style>
  <w:style w:type="paragraph" w:customStyle="1" w:styleId="CM2">
    <w:name w:val="CM2"/>
    <w:basedOn w:val="a"/>
    <w:next w:val="a"/>
    <w:qFormat/>
    <w:pPr>
      <w:adjustRightInd w:val="0"/>
      <w:spacing w:line="468" w:lineRule="atLeast"/>
    </w:pPr>
    <w:rPr>
      <w:rFonts w:ascii="宋体" w:eastAsia="宋体" w:hAnsi="Times New Roman" w:cs="宋体"/>
      <w:sz w:val="24"/>
      <w:szCs w:val="24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0"/>
    <w:rsid w:val="00603BAD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3BAD"/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styleId="aa">
    <w:name w:val="annotation subject"/>
    <w:basedOn w:val="a3"/>
    <w:next w:val="a3"/>
    <w:link w:val="Char1"/>
    <w:rsid w:val="00CF4AEA"/>
    <w:rPr>
      <w:b/>
      <w:bCs/>
    </w:rPr>
  </w:style>
  <w:style w:type="character" w:customStyle="1" w:styleId="Char">
    <w:name w:val="批注文字 Char"/>
    <w:basedOn w:val="a0"/>
    <w:link w:val="a3"/>
    <w:rsid w:val="00CF4AEA"/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Char1">
    <w:name w:val="批注主题 Char"/>
    <w:basedOn w:val="Char"/>
    <w:link w:val="aa"/>
    <w:rsid w:val="00CF4AEA"/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  <extobjs>
    <extobj name="C9F754DE-2CAD-44b6-B708-469DEB6407EB-1">
      <extobjdata type="C9F754DE-2CAD-44b6-B708-469DEB6407EB" data="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郝钥</cp:lastModifiedBy>
  <cp:revision>9</cp:revision>
  <dcterms:created xsi:type="dcterms:W3CDTF">2021-06-16T16:12:00Z</dcterms:created>
  <dcterms:modified xsi:type="dcterms:W3CDTF">2021-07-12T05:26:00Z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2021-06-16T00:00:00Z</vt:filetime>
  </property>
  <property fmtid="{D5CDD505-2E9C-101B-9397-08002B2CF9AE}" pid="5" name="KSOProductBuildVer">
    <vt:lpwstr>2052-11.1.0.10640</vt:lpwstr>
  </property>
  <property fmtid="{D5CDD505-2E9C-101B-9397-08002B2CF9AE}" pid="6" name="ICV">
    <vt:lpwstr>8BD2AF719D054C6186C3323BF7F996C6</vt:lpwstr>
  </property>
</Properties>
</file>